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1991287470"/>
        <w:docPartObj>
          <w:docPartGallery w:val="Cover Pages"/>
          <w:docPartUnique/>
        </w:docPartObj>
      </w:sdtPr>
      <w:sdtEndPr>
        <w:rPr>
          <w:rFonts w:eastAsiaTheme="majorEastAsia"/>
          <w:spacing w:val="-10"/>
          <w:kern w:val="28"/>
          <w:sz w:val="56"/>
          <w:szCs w:val="56"/>
          <w:rtl w:val="0"/>
        </w:rPr>
      </w:sdtEndPr>
      <w:sdtContent>
        <w:p w14:paraId="68046E12" w14:textId="179D63FC" w:rsidR="00160F26" w:rsidRDefault="00B71D11" w:rsidP="00A4497D">
          <w:pPr>
            <w:bidi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CBC25B" wp14:editId="0C118734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-624840</wp:posOffset>
                    </wp:positionV>
                    <wp:extent cx="10692130" cy="1129665"/>
                    <wp:effectExtent l="0" t="0" r="0" b="0"/>
                    <wp:wrapNone/>
                    <wp:docPr id="150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92130" cy="1129665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62F4ADF" id="Rectangle 51" o:spid="_x0000_s1026" style="position:absolute;margin-left:790.7pt;margin-top:-49.2pt;width:841.9pt;height:88.95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" path="m,l7312660,r,1129665l3619500,733425,,1091565,,xe" fillcolor="#4b1919 [3204]" stroked="f" strokeweight="2pt">
                    <v:path arrowok="t" o:connecttype="custom" o:connectlocs="0,0;10692130,0;10692130,1129665;5292214,733425;0,1091565;0,0" o:connectangles="0,0,0,0,0,0"/>
                    <w10:wrap anchorx="page"/>
                  </v:shape>
                </w:pict>
              </mc:Fallback>
            </mc:AlternateContent>
          </w:r>
          <w:r w:rsidR="007B245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00B9B9F" wp14:editId="14C7102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-464820</wp:posOffset>
                    </wp:positionV>
                    <wp:extent cx="10692130" cy="510540"/>
                    <wp:effectExtent l="0" t="0" r="0" b="3810"/>
                    <wp:wrapNone/>
                    <wp:docPr id="4" name="Rectangle 1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92130" cy="510540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stretch>
                                <a:fillRect r="-7574"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D6C774" id="Rectangle 151" o:spid="_x0000_s1026" style="position:absolute;margin-left:790.7pt;margin-top:-36.6pt;width:841.9pt;height:40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" stroked="f" strokeweight="2pt">
                    <v:fill r:id="rId12" o:title="" recolor="t" rotate="t" type="frame"/>
                    <w10:wrap anchorx="page"/>
                  </v:rect>
                </w:pict>
              </mc:Fallback>
            </mc:AlternateContent>
          </w:r>
        </w:p>
        <w:p w14:paraId="065A77A2" w14:textId="26093C65" w:rsidR="00B71D11" w:rsidRDefault="00B71D11" w:rsidP="00C00B5C">
          <w:pPr>
            <w:bidi/>
            <w:jc w:val="center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28B802E" wp14:editId="3AD3ECD1">
                    <wp:simplePos x="0" y="0"/>
                    <wp:positionH relativeFrom="column">
                      <wp:posOffset>7360920</wp:posOffset>
                    </wp:positionH>
                    <wp:positionV relativeFrom="paragraph">
                      <wp:posOffset>133985</wp:posOffset>
                    </wp:positionV>
                    <wp:extent cx="1550670" cy="1738630"/>
                    <wp:effectExtent l="0" t="0" r="0" b="0"/>
                    <wp:wrapNone/>
                    <wp:docPr id="9" name="مربع نص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50670" cy="1738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A75FA" w14:textId="6AE6E719" w:rsidR="005E78C2" w:rsidRDefault="005E78C2" w:rsidP="00B71D11">
                                <w:pPr>
                                  <w:ind w:right="-3808"/>
                                </w:pPr>
                                <w:r>
                                  <w:rPr>
                                    <w:noProof/>
                                    <w:lang w:val="ar-SA" w:eastAsia="ar"/>
                                  </w:rPr>
                                  <w:drawing>
                                    <wp:inline distT="0" distB="0" distL="0" distR="0" wp14:anchorId="373C9B60" wp14:editId="424AE5AA">
                                      <wp:extent cx="1424725" cy="1569720"/>
                                      <wp:effectExtent l="0" t="0" r="4445" b="0"/>
                                      <wp:docPr id="16" name="صورة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68629" cy="16180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B802E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9" o:spid="_x0000_s1026" type="#_x0000_t202" style="position:absolute;left:0;text-align:left;margin-left:579.6pt;margin-top:10.55pt;width:122.1pt;height:13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jVFQIAAC0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" filled="f" stroked="f" strokeweight=".5pt">
                    <v:textbox>
                      <w:txbxContent>
                        <w:p w14:paraId="525A75FA" w14:textId="6AE6E719" w:rsidR="005E78C2" w:rsidRDefault="005E78C2" w:rsidP="00B71D11">
                          <w:pPr>
                            <w:ind w:right="-3808"/>
                          </w:pPr>
                          <w:r>
                            <w:rPr>
                              <w:noProof/>
                              <w:lang w:val="ar-SA" w:eastAsia="ar"/>
                            </w:rPr>
                            <w:drawing>
                              <wp:inline distT="0" distB="0" distL="0" distR="0" wp14:anchorId="373C9B60" wp14:editId="424AE5AA">
                                <wp:extent cx="1424725" cy="1569720"/>
                                <wp:effectExtent l="0" t="0" r="4445" b="0"/>
                                <wp:docPr id="16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629" cy="1618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B756AFD" w14:textId="7C5BC980" w:rsidR="00B71D11" w:rsidRDefault="00B71D11" w:rsidP="00B71D11">
          <w:pPr>
            <w:bidi/>
            <w:jc w:val="center"/>
            <w:rPr>
              <w:rtl/>
            </w:rPr>
          </w:pPr>
        </w:p>
        <w:p w14:paraId="6E1764DE" w14:textId="684E3580" w:rsidR="00B71D11" w:rsidRDefault="003406DA" w:rsidP="00B71D11">
          <w:pPr>
            <w:bidi/>
            <w:jc w:val="center"/>
            <w:rPr>
              <w:rtl/>
            </w:rPr>
          </w:pPr>
          <w:r>
            <w:rPr>
              <w:rFonts w:cs="AL-Mohanad Bold"/>
              <w:noProof/>
              <w:sz w:val="10"/>
              <w:szCs w:val="10"/>
              <w:rtl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10B0DC05" wp14:editId="148348C3">
                    <wp:simplePos x="0" y="0"/>
                    <wp:positionH relativeFrom="page">
                      <wp:posOffset>876300</wp:posOffset>
                    </wp:positionH>
                    <wp:positionV relativeFrom="paragraph">
                      <wp:posOffset>167640</wp:posOffset>
                    </wp:positionV>
                    <wp:extent cx="8892540" cy="1051560"/>
                    <wp:effectExtent l="0" t="0" r="3810" b="0"/>
                    <wp:wrapNone/>
                    <wp:docPr id="11" name="مربع نص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892540" cy="1051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6D2BA1" w14:textId="426BC96D" w:rsidR="00B71D11" w:rsidRDefault="00B71D11" w:rsidP="00B71D1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e_AlMothnna" w:hAnsi="ae_AlMothnna" w:cs="ae_AlMothnna"/>
                                    <w:color w:val="31786C" w:themeColor="accent3" w:themeShade="80"/>
                                    <w:sz w:val="32"/>
                                    <w:szCs w:val="32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71D11">
                                  <w:rPr>
                                    <w:rFonts w:ascii="ae_AlMothnna" w:hAnsi="ae_AlMothnna" w:cs="ae_AlMothnna" w:hint="cs"/>
                                    <w:color w:val="31786C" w:themeColor="accent3" w:themeShade="80"/>
                                    <w:sz w:val="32"/>
                                    <w:szCs w:val="32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بيان بأعضاء مجلس الإدارة الحالي</w:t>
                                </w:r>
                              </w:p>
                              <w:p w14:paraId="3C1B2CF2" w14:textId="0B629F1E" w:rsidR="003406DA" w:rsidRPr="00B71D11" w:rsidRDefault="003406DA" w:rsidP="00B71D1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e_AlMothnna" w:hAnsi="ae_AlMothnna" w:cs="ae_AlMothnna"/>
                                    <w:color w:val="31786C" w:themeColor="accent3" w:themeShade="80"/>
                                    <w:sz w:val="32"/>
                                    <w:szCs w:val="32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e_AlMothnna" w:hAnsi="ae_AlMothnna" w:cs="ae_AlMothnna" w:hint="cs"/>
                                    <w:color w:val="31786C" w:themeColor="accent3" w:themeShade="80"/>
                                    <w:sz w:val="32"/>
                                    <w:szCs w:val="32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الدورة الاولى</w:t>
                                </w:r>
                              </w:p>
                              <w:p w14:paraId="7E2F7D00" w14:textId="77777777" w:rsidR="00B71D11" w:rsidRPr="003406DA" w:rsidRDefault="00B71D11" w:rsidP="00B71D11">
                                <w:pPr>
                                  <w:pStyle w:val="affff7"/>
                                  <w:jc w:val="center"/>
                                  <w:rPr>
                                    <w:rFonts w:cs="PT Bold Heading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3406DA">
                                  <w:rPr>
                                    <w:rFonts w:cs="PT Bold Heading" w:hint="cs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من الفترة 14/04/1441هـ إلى 14/04/1445هـ</w:t>
                                </w:r>
                              </w:p>
                              <w:p w14:paraId="7AC9C163" w14:textId="77777777" w:rsidR="00B71D11" w:rsidRDefault="00B71D11" w:rsidP="00B71D11">
                                <w:pPr>
                                  <w:pStyle w:val="affff7"/>
                                  <w:rPr>
                                    <w:rFonts w:cs="PT Bold Heading"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14:paraId="290CF27F" w14:textId="77777777" w:rsidR="00B71D11" w:rsidRPr="00813DC3" w:rsidRDefault="00B71D11" w:rsidP="00B71D11">
                                <w:pPr>
                                  <w:pStyle w:val="affff7"/>
                                  <w:rPr>
                                    <w:rFonts w:cs="PT Bold Heading"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14:paraId="70BFAB9B" w14:textId="77777777" w:rsidR="00B71D11" w:rsidRDefault="00B71D11" w:rsidP="00B71D11">
                                <w:pPr>
                                  <w:rPr>
                                    <w:rtl/>
                                  </w:rPr>
                                </w:pPr>
                                <w:r w:rsidRPr="0071722E">
                                  <w:rPr>
                                    <w:rFonts w:cs="PT Bold Heading" w:hint="cs"/>
                                    <w:sz w:val="30"/>
                                    <w:szCs w:val="30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4273F5D" w14:textId="77777777" w:rsidR="00B71D11" w:rsidRDefault="00B71D11" w:rsidP="00B71D1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B0DC05" id="مربع نص 11" o:spid="_x0000_s1027" type="#_x0000_t202" style="position:absolute;left:0;text-align:left;margin-left:69pt;margin-top:13.2pt;width:700.2pt;height:82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" fillcolor="white [3201]" stroked="f" strokeweight=".5pt">
                    <v:textbox>
                      <w:txbxContent>
                        <w:p w14:paraId="336D2BA1" w14:textId="426BC96D" w:rsidR="00B71D11" w:rsidRDefault="00B71D11" w:rsidP="00B71D11">
                          <w:pPr>
                            <w:spacing w:after="0" w:line="240" w:lineRule="auto"/>
                            <w:jc w:val="center"/>
                            <w:rPr>
                              <w:rFonts w:ascii="ae_AlMothnna" w:hAnsi="ae_AlMothnna" w:cs="ae_AlMothnna"/>
                              <w:color w:val="31786C" w:themeColor="accent3" w:themeShade="80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1D11">
                            <w:rPr>
                              <w:rFonts w:ascii="ae_AlMothnna" w:hAnsi="ae_AlMothnna" w:cs="ae_AlMothnna" w:hint="cs"/>
                              <w:color w:val="31786C" w:themeColor="accent3" w:themeShade="80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بيان بأعضاء مجلس الإدارة الحالي</w:t>
                          </w:r>
                        </w:p>
                        <w:p w14:paraId="3C1B2CF2" w14:textId="0B629F1E" w:rsidR="003406DA" w:rsidRPr="00B71D11" w:rsidRDefault="003406DA" w:rsidP="00B71D11">
                          <w:pPr>
                            <w:spacing w:after="0" w:line="240" w:lineRule="auto"/>
                            <w:jc w:val="center"/>
                            <w:rPr>
                              <w:rFonts w:ascii="ae_AlMothnna" w:hAnsi="ae_AlMothnna" w:cs="ae_AlMothnna"/>
                              <w:color w:val="31786C" w:themeColor="accent3" w:themeShade="80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e_AlMothnna" w:hAnsi="ae_AlMothnna" w:cs="ae_AlMothnna" w:hint="cs"/>
                              <w:color w:val="31786C" w:themeColor="accent3" w:themeShade="80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الدورة الاولى</w:t>
                          </w:r>
                        </w:p>
                        <w:p w14:paraId="7E2F7D00" w14:textId="77777777" w:rsidR="00B71D11" w:rsidRPr="003406DA" w:rsidRDefault="00B71D11" w:rsidP="00B71D11">
                          <w:pPr>
                            <w:pStyle w:val="affff7"/>
                            <w:jc w:val="center"/>
                            <w:rPr>
                              <w:rFonts w:cs="PT Bold Heading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r w:rsidRPr="003406DA">
                            <w:rPr>
                              <w:rFonts w:cs="PT Bold Heading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من الفترة 14/04/1441هـ إلى 14/04/1445هـ</w:t>
                          </w:r>
                        </w:p>
                        <w:p w14:paraId="7AC9C163" w14:textId="77777777" w:rsidR="00B71D11" w:rsidRDefault="00B71D11" w:rsidP="00B71D11">
                          <w:pPr>
                            <w:pStyle w:val="affff7"/>
                            <w:rPr>
                              <w:rFonts w:cs="PT Bold Heading"/>
                              <w:sz w:val="36"/>
                              <w:szCs w:val="36"/>
                              <w:rtl/>
                            </w:rPr>
                          </w:pPr>
                        </w:p>
                        <w:p w14:paraId="290CF27F" w14:textId="77777777" w:rsidR="00B71D11" w:rsidRPr="00813DC3" w:rsidRDefault="00B71D11" w:rsidP="00B71D11">
                          <w:pPr>
                            <w:pStyle w:val="affff7"/>
                            <w:rPr>
                              <w:rFonts w:cs="PT Bold Heading"/>
                              <w:sz w:val="36"/>
                              <w:szCs w:val="36"/>
                              <w:rtl/>
                            </w:rPr>
                          </w:pPr>
                        </w:p>
                        <w:p w14:paraId="70BFAB9B" w14:textId="77777777" w:rsidR="00B71D11" w:rsidRDefault="00B71D11" w:rsidP="00B71D11">
                          <w:pPr>
                            <w:rPr>
                              <w:rtl/>
                            </w:rPr>
                          </w:pPr>
                          <w:r w:rsidRPr="0071722E">
                            <w:rPr>
                              <w:rFonts w:cs="PT Bold Heading" w:hint="cs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</w:p>
                        <w:p w14:paraId="04273F5D" w14:textId="77777777" w:rsidR="00B71D11" w:rsidRDefault="00B71D11" w:rsidP="00B71D11"/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D10025B" wp14:editId="5EA83289">
                    <wp:simplePos x="0" y="0"/>
                    <wp:positionH relativeFrom="column">
                      <wp:posOffset>5259705</wp:posOffset>
                    </wp:positionH>
                    <wp:positionV relativeFrom="paragraph">
                      <wp:posOffset>5080</wp:posOffset>
                    </wp:positionV>
                    <wp:extent cx="2192655" cy="685800"/>
                    <wp:effectExtent l="0" t="0" r="0" b="0"/>
                    <wp:wrapNone/>
                    <wp:docPr id="10" name="مربع نص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265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139CB3" w14:textId="614CFA00" w:rsidR="005E78C2" w:rsidRPr="00B71D11" w:rsidRDefault="005E78C2" w:rsidP="005E78C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e_AlMothnna" w:hAnsi="ae_AlMothnna" w:cs="ae_AlMothnna"/>
                                    <w:color w:val="31786C" w:themeColor="accent3" w:themeShade="80"/>
                                    <w:sz w:val="32"/>
                                    <w:szCs w:val="32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71D11">
                                  <w:rPr>
                                    <w:rFonts w:ascii="ae_AlMothnna" w:hAnsi="ae_AlMothnna" w:cs="ae_AlMothnna"/>
                                    <w:color w:val="31786C" w:themeColor="accent3" w:themeShade="80"/>
                                    <w:sz w:val="32"/>
                                    <w:szCs w:val="32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جمعية مضر الخيرية </w:t>
                                </w:r>
                              </w:p>
                              <w:p w14:paraId="611FAEE9" w14:textId="341B9D45" w:rsidR="005E78C2" w:rsidRPr="005E78C2" w:rsidRDefault="005E78C2" w:rsidP="005E78C2">
                                <w:pPr>
                                  <w:spacing w:after="0" w:line="240" w:lineRule="auto"/>
                                  <w:jc w:val="right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E78C2">
                                  <w:rPr>
                                    <w:rFonts w:hint="cs"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للخدمات الاجتماعية بالقديح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10025B" id="مربع نص 10" o:spid="_x0000_s1028" type="#_x0000_t202" style="position:absolute;left:0;text-align:left;margin-left:414.15pt;margin-top:.4pt;width:172.6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" filled="f" stroked="f" strokeweight="2pt">
                    <v:textbox>
                      <w:txbxContent>
                        <w:p w14:paraId="21139CB3" w14:textId="614CFA00" w:rsidR="005E78C2" w:rsidRPr="00B71D11" w:rsidRDefault="005E78C2" w:rsidP="005E78C2">
                          <w:pPr>
                            <w:spacing w:after="0" w:line="240" w:lineRule="auto"/>
                            <w:jc w:val="right"/>
                            <w:rPr>
                              <w:rFonts w:ascii="ae_AlMothnna" w:hAnsi="ae_AlMothnna" w:cs="ae_AlMothnna"/>
                              <w:color w:val="31786C" w:themeColor="accent3" w:themeShade="80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1D11">
                            <w:rPr>
                              <w:rFonts w:ascii="ae_AlMothnna" w:hAnsi="ae_AlMothnna" w:cs="ae_AlMothnna"/>
                              <w:color w:val="31786C" w:themeColor="accent3" w:themeShade="80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جمعية مضر الخيرية </w:t>
                          </w:r>
                        </w:p>
                        <w:p w14:paraId="611FAEE9" w14:textId="341B9D45" w:rsidR="005E78C2" w:rsidRPr="005E78C2" w:rsidRDefault="005E78C2" w:rsidP="005E78C2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E78C2">
                            <w:rPr>
                              <w:rFonts w:hint="cs"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للخدمات الاجتماعية بالقديح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C143157" w14:textId="6DA1C64D" w:rsidR="00B71D11" w:rsidRDefault="00B71D11" w:rsidP="00B71D11">
          <w:pPr>
            <w:bidi/>
            <w:jc w:val="center"/>
            <w:rPr>
              <w:rtl/>
            </w:rPr>
          </w:pPr>
        </w:p>
        <w:p w14:paraId="7D0DB7A0" w14:textId="0637E045" w:rsidR="00A42178" w:rsidRPr="00687776" w:rsidRDefault="00000000" w:rsidP="00687776">
          <w:pPr>
            <w:pStyle w:val="affff7"/>
            <w:rPr>
              <w:rtl/>
            </w:rPr>
          </w:pPr>
        </w:p>
      </w:sdtContent>
    </w:sdt>
    <w:tbl>
      <w:tblPr>
        <w:tblStyle w:val="4-3"/>
        <w:bidiVisual/>
        <w:tblW w:w="15732" w:type="dxa"/>
        <w:tblLook w:val="04A0" w:firstRow="1" w:lastRow="0" w:firstColumn="1" w:lastColumn="0" w:noHBand="0" w:noVBand="1"/>
      </w:tblPr>
      <w:tblGrid>
        <w:gridCol w:w="429"/>
        <w:gridCol w:w="3685"/>
        <w:gridCol w:w="1843"/>
        <w:gridCol w:w="1503"/>
        <w:gridCol w:w="1558"/>
        <w:gridCol w:w="4038"/>
        <w:gridCol w:w="1687"/>
        <w:gridCol w:w="989"/>
      </w:tblGrid>
      <w:tr w:rsidR="003406DA" w14:paraId="64F6AA00" w14:textId="77777777" w:rsidTr="00F94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  <w:vAlign w:val="center"/>
          </w:tcPr>
          <w:p w14:paraId="77A283F1" w14:textId="7D75E1C7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م</w:t>
            </w:r>
          </w:p>
        </w:tc>
        <w:tc>
          <w:tcPr>
            <w:tcW w:w="3685" w:type="dxa"/>
            <w:vAlign w:val="center"/>
          </w:tcPr>
          <w:p w14:paraId="30AC9F4A" w14:textId="2AC13AB4" w:rsidR="00BF40BC" w:rsidRPr="00F9436B" w:rsidRDefault="00BF40BC" w:rsidP="00F9436B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الاسم</w:t>
            </w:r>
          </w:p>
        </w:tc>
        <w:tc>
          <w:tcPr>
            <w:tcW w:w="1843" w:type="dxa"/>
          </w:tcPr>
          <w:p w14:paraId="696796F2" w14:textId="3EA9D442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الوظيفة بالمجلس</w:t>
            </w:r>
          </w:p>
        </w:tc>
        <w:tc>
          <w:tcPr>
            <w:tcW w:w="1503" w:type="dxa"/>
          </w:tcPr>
          <w:p w14:paraId="4616C38A" w14:textId="1440BB73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رقم التواصل</w:t>
            </w:r>
          </w:p>
        </w:tc>
        <w:tc>
          <w:tcPr>
            <w:tcW w:w="1558" w:type="dxa"/>
          </w:tcPr>
          <w:p w14:paraId="7258681C" w14:textId="1263EB98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4"/>
                <w:szCs w:val="24"/>
                <w:rtl/>
              </w:rPr>
              <w:t>تاريخ الالتحاق بالمجلس</w:t>
            </w:r>
          </w:p>
        </w:tc>
        <w:tc>
          <w:tcPr>
            <w:tcW w:w="4038" w:type="dxa"/>
            <w:vAlign w:val="center"/>
          </w:tcPr>
          <w:p w14:paraId="449EF85A" w14:textId="1E51DE44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687" w:type="dxa"/>
          </w:tcPr>
          <w:p w14:paraId="21AA6A0A" w14:textId="45C8AB72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الوظيفة الأساسية</w:t>
            </w:r>
          </w:p>
        </w:tc>
        <w:tc>
          <w:tcPr>
            <w:tcW w:w="989" w:type="dxa"/>
          </w:tcPr>
          <w:p w14:paraId="21B2D734" w14:textId="3E661EF6" w:rsidR="00BF40BC" w:rsidRPr="00F9436B" w:rsidRDefault="00BF40BC" w:rsidP="003406DA">
            <w:pPr>
              <w:tabs>
                <w:tab w:val="left" w:pos="849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2323" w:themeColor="accent1" w:themeTint="E6"/>
                <w:rtl/>
                <w:lang w:val="ar-SA"/>
              </w:rPr>
            </w:pPr>
            <w:r w:rsidRPr="00F9436B">
              <w:rPr>
                <w:rFonts w:ascii="ae_AlMothnna" w:eastAsia="Times New Roman" w:hAnsi="ae_AlMothnna" w:cs="ae_AlMothnna"/>
                <w:color w:val="692323" w:themeColor="accent1" w:themeTint="E6"/>
                <w:sz w:val="28"/>
                <w:szCs w:val="28"/>
                <w:rtl/>
              </w:rPr>
              <w:t>محل الاقامة</w:t>
            </w:r>
          </w:p>
        </w:tc>
      </w:tr>
      <w:tr w:rsidR="003406DA" w14:paraId="09BC591E" w14:textId="77777777" w:rsidTr="0024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65E4A01C" w14:textId="53172F2D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1</w:t>
            </w:r>
          </w:p>
        </w:tc>
        <w:tc>
          <w:tcPr>
            <w:tcW w:w="3685" w:type="dxa"/>
          </w:tcPr>
          <w:p w14:paraId="0EDF3169" w14:textId="54684CB1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مهدي سلمان علي الجارودي</w:t>
            </w:r>
          </w:p>
        </w:tc>
        <w:tc>
          <w:tcPr>
            <w:tcW w:w="1843" w:type="dxa"/>
          </w:tcPr>
          <w:p w14:paraId="23773774" w14:textId="364E9B6C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رئيس المجلس</w:t>
            </w:r>
          </w:p>
        </w:tc>
        <w:tc>
          <w:tcPr>
            <w:tcW w:w="1503" w:type="dxa"/>
          </w:tcPr>
          <w:p w14:paraId="2F971A5C" w14:textId="00AD4712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/>
                <w:sz w:val="28"/>
                <w:szCs w:val="28"/>
              </w:rPr>
              <w:t>0504828609</w:t>
            </w:r>
          </w:p>
        </w:tc>
        <w:tc>
          <w:tcPr>
            <w:tcW w:w="1558" w:type="dxa"/>
          </w:tcPr>
          <w:p w14:paraId="52DAFE42" w14:textId="128C1FEF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365904B7" w14:textId="24B1D59D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jarudims@yahoo.com</w:t>
            </w:r>
          </w:p>
        </w:tc>
        <w:tc>
          <w:tcPr>
            <w:tcW w:w="1687" w:type="dxa"/>
          </w:tcPr>
          <w:p w14:paraId="1016B90D" w14:textId="555CB972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متقاعد</w:t>
            </w:r>
          </w:p>
        </w:tc>
        <w:tc>
          <w:tcPr>
            <w:tcW w:w="989" w:type="dxa"/>
          </w:tcPr>
          <w:p w14:paraId="52C5CFA9" w14:textId="61431E98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الناصرة</w:t>
            </w:r>
          </w:p>
        </w:tc>
      </w:tr>
      <w:tr w:rsidR="003406DA" w14:paraId="01CCE498" w14:textId="77777777" w:rsidTr="0024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19B39BC2" w14:textId="3B79ABDD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2</w:t>
            </w:r>
          </w:p>
        </w:tc>
        <w:tc>
          <w:tcPr>
            <w:tcW w:w="3685" w:type="dxa"/>
          </w:tcPr>
          <w:p w14:paraId="1A6B1C5F" w14:textId="15EBD3B4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مؤيد عبد الهادي عبد الل</w:t>
            </w:r>
            <w:r w:rsidRPr="00B71D11">
              <w:rPr>
                <w:rFonts w:ascii="ae_AlMohanad" w:eastAsia="Times New Roman" w:hAnsi="ae_AlMohanad" w:cs="ae_AlMohanad" w:hint="eastAsia"/>
                <w:sz w:val="28"/>
                <w:szCs w:val="28"/>
                <w:rtl/>
              </w:rPr>
              <w:t>ه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 الزين</w:t>
            </w:r>
          </w:p>
        </w:tc>
        <w:tc>
          <w:tcPr>
            <w:tcW w:w="1843" w:type="dxa"/>
          </w:tcPr>
          <w:p w14:paraId="1A2C3983" w14:textId="13256D0C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نائب الرئيس</w:t>
            </w:r>
          </w:p>
        </w:tc>
        <w:tc>
          <w:tcPr>
            <w:tcW w:w="1503" w:type="dxa"/>
          </w:tcPr>
          <w:p w14:paraId="2DA717A1" w14:textId="1DD511DF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0504983576</w:t>
            </w:r>
          </w:p>
        </w:tc>
        <w:tc>
          <w:tcPr>
            <w:tcW w:w="1558" w:type="dxa"/>
          </w:tcPr>
          <w:p w14:paraId="7E424870" w14:textId="121B4772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4FE1DF6E" w14:textId="3B909311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moayadzain@hotmail.com</w:t>
            </w:r>
          </w:p>
        </w:tc>
        <w:tc>
          <w:tcPr>
            <w:tcW w:w="1687" w:type="dxa"/>
          </w:tcPr>
          <w:p w14:paraId="27456AC9" w14:textId="3466C4EC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موظف أرامكو</w:t>
            </w:r>
          </w:p>
        </w:tc>
        <w:tc>
          <w:tcPr>
            <w:tcW w:w="989" w:type="dxa"/>
          </w:tcPr>
          <w:p w14:paraId="2D1E631C" w14:textId="659D7217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القديح</w:t>
            </w:r>
          </w:p>
        </w:tc>
      </w:tr>
      <w:tr w:rsidR="003406DA" w14:paraId="12AFBB8C" w14:textId="77777777" w:rsidTr="0024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2C6A5045" w14:textId="45C300F2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3</w:t>
            </w:r>
          </w:p>
        </w:tc>
        <w:tc>
          <w:tcPr>
            <w:tcW w:w="3685" w:type="dxa"/>
          </w:tcPr>
          <w:p w14:paraId="059631A0" w14:textId="191B3DF1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محمد تقي احمد الجنبي</w:t>
            </w:r>
          </w:p>
        </w:tc>
        <w:tc>
          <w:tcPr>
            <w:tcW w:w="1843" w:type="dxa"/>
          </w:tcPr>
          <w:p w14:paraId="6DFA8756" w14:textId="4523FBFA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المشرف المالي</w:t>
            </w:r>
          </w:p>
        </w:tc>
        <w:tc>
          <w:tcPr>
            <w:tcW w:w="1503" w:type="dxa"/>
          </w:tcPr>
          <w:p w14:paraId="3F26E1A2" w14:textId="10866CDB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0505885300</w:t>
            </w:r>
          </w:p>
        </w:tc>
        <w:tc>
          <w:tcPr>
            <w:tcW w:w="1558" w:type="dxa"/>
          </w:tcPr>
          <w:p w14:paraId="51AAD333" w14:textId="100AC888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21753315" w14:textId="08BBBB03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Mohammad-aljanaby@yahoo.com</w:t>
            </w:r>
          </w:p>
        </w:tc>
        <w:tc>
          <w:tcPr>
            <w:tcW w:w="1687" w:type="dxa"/>
          </w:tcPr>
          <w:p w14:paraId="28356128" w14:textId="25021F02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متقاعد</w:t>
            </w:r>
          </w:p>
        </w:tc>
        <w:tc>
          <w:tcPr>
            <w:tcW w:w="989" w:type="dxa"/>
          </w:tcPr>
          <w:p w14:paraId="22DCFBAC" w14:textId="5D6C5D0D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الناصرة</w:t>
            </w:r>
          </w:p>
        </w:tc>
      </w:tr>
      <w:tr w:rsidR="003406DA" w14:paraId="134ABADA" w14:textId="77777777" w:rsidTr="0024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7ABA96F7" w14:textId="65081E93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4</w:t>
            </w:r>
          </w:p>
        </w:tc>
        <w:tc>
          <w:tcPr>
            <w:tcW w:w="3685" w:type="dxa"/>
          </w:tcPr>
          <w:p w14:paraId="633E68E8" w14:textId="213AA6F2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نزار علوي رضي الخضراوي</w:t>
            </w:r>
          </w:p>
        </w:tc>
        <w:tc>
          <w:tcPr>
            <w:tcW w:w="1843" w:type="dxa"/>
          </w:tcPr>
          <w:p w14:paraId="6C4B6AC3" w14:textId="622368FB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الأمين العام</w:t>
            </w:r>
          </w:p>
        </w:tc>
        <w:tc>
          <w:tcPr>
            <w:tcW w:w="1503" w:type="dxa"/>
          </w:tcPr>
          <w:p w14:paraId="244BBCEB" w14:textId="037F4193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0504990604</w:t>
            </w:r>
          </w:p>
        </w:tc>
        <w:tc>
          <w:tcPr>
            <w:tcW w:w="1558" w:type="dxa"/>
          </w:tcPr>
          <w:p w14:paraId="089B4370" w14:textId="44035674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4776DEC7" w14:textId="4F1886DE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khadrn@mudhar.org</w:t>
            </w:r>
          </w:p>
        </w:tc>
        <w:tc>
          <w:tcPr>
            <w:tcW w:w="1687" w:type="dxa"/>
          </w:tcPr>
          <w:p w14:paraId="364D4FE3" w14:textId="7AFACD9C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متقاعد</w:t>
            </w:r>
          </w:p>
        </w:tc>
        <w:tc>
          <w:tcPr>
            <w:tcW w:w="989" w:type="dxa"/>
          </w:tcPr>
          <w:p w14:paraId="4EFE77E7" w14:textId="02AEC725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الناصرة</w:t>
            </w:r>
          </w:p>
        </w:tc>
      </w:tr>
      <w:tr w:rsidR="003406DA" w14:paraId="064B10C0" w14:textId="77777777" w:rsidTr="0024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34EF002F" w14:textId="0389E55E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5</w:t>
            </w:r>
          </w:p>
        </w:tc>
        <w:tc>
          <w:tcPr>
            <w:tcW w:w="3685" w:type="dxa"/>
          </w:tcPr>
          <w:p w14:paraId="4FE6CD63" w14:textId="061A9875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شريف حسين علي الخضراوي</w:t>
            </w:r>
          </w:p>
        </w:tc>
        <w:tc>
          <w:tcPr>
            <w:tcW w:w="1843" w:type="dxa"/>
          </w:tcPr>
          <w:p w14:paraId="64621F49" w14:textId="455774F5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عضو</w:t>
            </w:r>
          </w:p>
        </w:tc>
        <w:tc>
          <w:tcPr>
            <w:tcW w:w="1503" w:type="dxa"/>
          </w:tcPr>
          <w:p w14:paraId="235728EF" w14:textId="472EAB2B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0506844526</w:t>
            </w:r>
          </w:p>
        </w:tc>
        <w:tc>
          <w:tcPr>
            <w:tcW w:w="1558" w:type="dxa"/>
          </w:tcPr>
          <w:p w14:paraId="61CA2480" w14:textId="646968CF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22E72DE0" w14:textId="3AE6C563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sharifkh@mudhar.org</w:t>
            </w:r>
          </w:p>
        </w:tc>
        <w:tc>
          <w:tcPr>
            <w:tcW w:w="1687" w:type="dxa"/>
          </w:tcPr>
          <w:p w14:paraId="19D7A905" w14:textId="422F27EE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موظف أهلي</w:t>
            </w:r>
          </w:p>
        </w:tc>
        <w:tc>
          <w:tcPr>
            <w:tcW w:w="989" w:type="dxa"/>
          </w:tcPr>
          <w:p w14:paraId="017BD29A" w14:textId="261B9B72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الجش</w:t>
            </w:r>
          </w:p>
        </w:tc>
      </w:tr>
      <w:tr w:rsidR="003406DA" w14:paraId="72A8AF1F" w14:textId="77777777" w:rsidTr="0024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08CE4F13" w14:textId="5C30F334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6</w:t>
            </w:r>
          </w:p>
        </w:tc>
        <w:tc>
          <w:tcPr>
            <w:tcW w:w="3685" w:type="dxa"/>
          </w:tcPr>
          <w:p w14:paraId="6DBC4926" w14:textId="50B08A37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نادر سعيد </w:t>
            </w:r>
            <w:r w:rsid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محمد 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الخاطر</w:t>
            </w:r>
          </w:p>
        </w:tc>
        <w:tc>
          <w:tcPr>
            <w:tcW w:w="1843" w:type="dxa"/>
          </w:tcPr>
          <w:p w14:paraId="6B4F2F0B" w14:textId="568C6C4E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عضو</w:t>
            </w:r>
          </w:p>
        </w:tc>
        <w:tc>
          <w:tcPr>
            <w:tcW w:w="1503" w:type="dxa"/>
          </w:tcPr>
          <w:p w14:paraId="57CCAF28" w14:textId="6423CA5E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0504120417</w:t>
            </w:r>
          </w:p>
        </w:tc>
        <w:tc>
          <w:tcPr>
            <w:tcW w:w="1558" w:type="dxa"/>
          </w:tcPr>
          <w:p w14:paraId="62687C9A" w14:textId="4C1776C7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5D810F70" w14:textId="3B348915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khnad@mudhar.org.sa</w:t>
            </w:r>
          </w:p>
        </w:tc>
        <w:tc>
          <w:tcPr>
            <w:tcW w:w="1687" w:type="dxa"/>
          </w:tcPr>
          <w:p w14:paraId="3B3A2051" w14:textId="697BCDD5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موظف اهلي</w:t>
            </w:r>
          </w:p>
        </w:tc>
        <w:tc>
          <w:tcPr>
            <w:tcW w:w="989" w:type="dxa"/>
          </w:tcPr>
          <w:p w14:paraId="3FF69B18" w14:textId="4D945119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B71D11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الناصرة</w:t>
            </w:r>
          </w:p>
        </w:tc>
      </w:tr>
      <w:tr w:rsidR="003406DA" w14:paraId="424119EB" w14:textId="77777777" w:rsidTr="0024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4C533C6F" w14:textId="5CEF0A99" w:rsidR="00BF40BC" w:rsidRDefault="003406DA" w:rsidP="00BF40BC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7</w:t>
            </w:r>
          </w:p>
        </w:tc>
        <w:tc>
          <w:tcPr>
            <w:tcW w:w="3685" w:type="dxa"/>
          </w:tcPr>
          <w:p w14:paraId="3042580D" w14:textId="4DF81B6D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نبيل عبد الل</w:t>
            </w:r>
            <w:r w:rsidRPr="000F0A7A">
              <w:rPr>
                <w:rFonts w:ascii="ae_AlMohanad" w:eastAsia="Times New Roman" w:hAnsi="ae_AlMohanad" w:cs="ae_AlMohanad" w:hint="eastAsia"/>
                <w:sz w:val="28"/>
                <w:szCs w:val="28"/>
                <w:rtl/>
              </w:rPr>
              <w:t>ه</w:t>
            </w: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 xml:space="preserve"> جعفر آل سلام</w:t>
            </w:r>
          </w:p>
        </w:tc>
        <w:tc>
          <w:tcPr>
            <w:tcW w:w="1843" w:type="dxa"/>
          </w:tcPr>
          <w:p w14:paraId="7C38A982" w14:textId="4240FB4A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عضو</w:t>
            </w:r>
          </w:p>
        </w:tc>
        <w:tc>
          <w:tcPr>
            <w:tcW w:w="1503" w:type="dxa"/>
          </w:tcPr>
          <w:p w14:paraId="24CBE8AC" w14:textId="51F525CA" w:rsidR="00BF40BC" w:rsidRPr="00243488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ar-SA"/>
              </w:rPr>
            </w:pPr>
            <w:r w:rsidRPr="00243488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0504813145</w:t>
            </w:r>
          </w:p>
        </w:tc>
        <w:tc>
          <w:tcPr>
            <w:tcW w:w="1558" w:type="dxa"/>
          </w:tcPr>
          <w:p w14:paraId="3DA9DF7B" w14:textId="44B7A367" w:rsidR="00BF40BC" w:rsidRDefault="00BF40BC" w:rsidP="00BF40BC">
            <w:pPr>
              <w:tabs>
                <w:tab w:val="left" w:pos="849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38EF5916" w14:textId="54048B45" w:rsidR="00BF40BC" w:rsidRDefault="00BF40BC" w:rsidP="003406DA">
            <w:pPr>
              <w:tabs>
                <w:tab w:val="left" w:pos="8498"/>
              </w:tabs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/>
              </w:rPr>
              <w:t>napsalam@mudhar.org</w:t>
            </w:r>
          </w:p>
        </w:tc>
        <w:tc>
          <w:tcPr>
            <w:tcW w:w="1687" w:type="dxa"/>
          </w:tcPr>
          <w:p w14:paraId="51396DF1" w14:textId="4D5FC2A3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موظف اهلي</w:t>
            </w:r>
          </w:p>
        </w:tc>
        <w:tc>
          <w:tcPr>
            <w:tcW w:w="989" w:type="dxa"/>
          </w:tcPr>
          <w:p w14:paraId="233BA54C" w14:textId="6DBAC89F" w:rsidR="00BF40BC" w:rsidRDefault="00BF40BC" w:rsidP="003406DA">
            <w:pPr>
              <w:tabs>
                <w:tab w:val="left" w:pos="8498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ar-SA"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الناصرة</w:t>
            </w:r>
          </w:p>
        </w:tc>
      </w:tr>
      <w:tr w:rsidR="003406DA" w14:paraId="51FE4D8B" w14:textId="77777777" w:rsidTr="0024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6EAF1161" w14:textId="59768152" w:rsidR="003406DA" w:rsidRDefault="003406DA" w:rsidP="003406DA">
            <w:pPr>
              <w:tabs>
                <w:tab w:val="left" w:pos="8498"/>
              </w:tabs>
              <w:bidi/>
              <w:jc w:val="both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8</w:t>
            </w:r>
          </w:p>
        </w:tc>
        <w:tc>
          <w:tcPr>
            <w:tcW w:w="3685" w:type="dxa"/>
          </w:tcPr>
          <w:p w14:paraId="4D3AB0BF" w14:textId="7298A651" w:rsidR="003406DA" w:rsidRPr="000F0A7A" w:rsidRDefault="003406DA" w:rsidP="003406DA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احمد سعيد ناصر الخاطر</w:t>
            </w:r>
          </w:p>
        </w:tc>
        <w:tc>
          <w:tcPr>
            <w:tcW w:w="1843" w:type="dxa"/>
          </w:tcPr>
          <w:p w14:paraId="5F9B68A0" w14:textId="68ADCBE8" w:rsidR="003406DA" w:rsidRPr="000F0A7A" w:rsidRDefault="003406DA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عضو</w:t>
            </w:r>
          </w:p>
        </w:tc>
        <w:tc>
          <w:tcPr>
            <w:tcW w:w="1503" w:type="dxa"/>
          </w:tcPr>
          <w:p w14:paraId="6809A8C6" w14:textId="53B650E5" w:rsidR="003406DA" w:rsidRPr="00243488" w:rsidRDefault="003406DA" w:rsidP="003406DA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</w:pPr>
            <w:r w:rsidRPr="00243488">
              <w:rPr>
                <w:rFonts w:ascii="ae_AlMohanad" w:eastAsia="Times New Roman" w:hAnsi="ae_AlMohanad" w:cs="ae_AlMohanad"/>
                <w:sz w:val="28"/>
                <w:szCs w:val="28"/>
              </w:rPr>
              <w:t>0505851301</w:t>
            </w:r>
          </w:p>
        </w:tc>
        <w:tc>
          <w:tcPr>
            <w:tcW w:w="1558" w:type="dxa"/>
          </w:tcPr>
          <w:p w14:paraId="559CAE49" w14:textId="0AE537CB" w:rsidR="003406DA" w:rsidRPr="000F0A7A" w:rsidRDefault="003406DA" w:rsidP="003406DA">
            <w:pPr>
              <w:tabs>
                <w:tab w:val="left" w:pos="8498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z w:val="28"/>
                <w:szCs w:val="28"/>
              </w:rPr>
            </w:pPr>
            <w:r w:rsidRPr="000F0A7A">
              <w:rPr>
                <w:rFonts w:ascii="ae_AlMohanad" w:eastAsia="Times New Roman" w:hAnsi="ae_AlMohanad" w:cs="ae_AlMohanad"/>
                <w:sz w:val="28"/>
                <w:szCs w:val="28"/>
              </w:rPr>
              <w:t>1441/04/14</w:t>
            </w: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76D7181C" w14:textId="3CD4ACBB" w:rsidR="003406DA" w:rsidRPr="000F0A7A" w:rsidRDefault="003406DA" w:rsidP="003406DA">
            <w:pPr>
              <w:tabs>
                <w:tab w:val="left" w:pos="8498"/>
              </w:tabs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/>
              </w:rPr>
            </w:pPr>
            <w:r w:rsidRPr="000F0A7A">
              <w:rPr>
                <w:rFonts w:ascii="ae_AlMohanad" w:eastAsia="Times New Roman" w:hAnsi="ae_AlMohanad" w:cs="ae_AlMohanad"/>
              </w:rPr>
              <w:t>Khateras11@gmail.com</w:t>
            </w:r>
          </w:p>
        </w:tc>
        <w:tc>
          <w:tcPr>
            <w:tcW w:w="1687" w:type="dxa"/>
          </w:tcPr>
          <w:p w14:paraId="34C4D219" w14:textId="261C3A4C" w:rsidR="003406DA" w:rsidRPr="000F0A7A" w:rsidRDefault="003406DA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متقاعد</w:t>
            </w:r>
          </w:p>
        </w:tc>
        <w:tc>
          <w:tcPr>
            <w:tcW w:w="989" w:type="dxa"/>
          </w:tcPr>
          <w:p w14:paraId="7DBCE085" w14:textId="703C3D24" w:rsidR="003406DA" w:rsidRPr="000F0A7A" w:rsidRDefault="003406DA" w:rsidP="003406DA">
            <w:pPr>
              <w:tabs>
                <w:tab w:val="left" w:pos="8498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ا</w:t>
            </w:r>
            <w:r w:rsidRPr="000F0A7A">
              <w:rPr>
                <w:rFonts w:ascii="ae_AlMohanad" w:eastAsia="Times New Roman" w:hAnsi="ae_AlMohanad" w:cs="ae_AlMohanad" w:hint="cs"/>
                <w:sz w:val="28"/>
                <w:szCs w:val="28"/>
                <w:rtl/>
              </w:rPr>
              <w:t>لناصرة</w:t>
            </w:r>
          </w:p>
        </w:tc>
      </w:tr>
      <w:tr w:rsidR="00243488" w14:paraId="0208E2A2" w14:textId="77777777" w:rsidTr="0024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dxa"/>
          </w:tcPr>
          <w:p w14:paraId="3CC93D52" w14:textId="14573295" w:rsidR="003406DA" w:rsidRPr="00B71D11" w:rsidRDefault="003406DA" w:rsidP="003406DA">
            <w:pPr>
              <w:pStyle w:val="affff7"/>
              <w:bidi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9</w:t>
            </w:r>
          </w:p>
        </w:tc>
        <w:tc>
          <w:tcPr>
            <w:tcW w:w="3685" w:type="dxa"/>
          </w:tcPr>
          <w:p w14:paraId="0F425A0B" w14:textId="6E47B82A" w:rsidR="003406DA" w:rsidRPr="00B71D11" w:rsidRDefault="003406DA" w:rsidP="003406DA">
            <w:pPr>
              <w:pStyle w:val="affff7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باسم علي حسن الستري</w:t>
            </w:r>
          </w:p>
        </w:tc>
        <w:tc>
          <w:tcPr>
            <w:tcW w:w="1843" w:type="dxa"/>
          </w:tcPr>
          <w:p w14:paraId="7F851702" w14:textId="507118D2" w:rsidR="003406DA" w:rsidRPr="00B71D11" w:rsidRDefault="003406DA" w:rsidP="003406DA">
            <w:pPr>
              <w:pStyle w:val="affff7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عضو</w:t>
            </w:r>
          </w:p>
        </w:tc>
        <w:tc>
          <w:tcPr>
            <w:tcW w:w="1503" w:type="dxa"/>
          </w:tcPr>
          <w:p w14:paraId="2FD09EB7" w14:textId="1DD209FB" w:rsidR="003406DA" w:rsidRPr="00243488" w:rsidRDefault="003406DA" w:rsidP="003406DA">
            <w:pPr>
              <w:pStyle w:val="affff7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</w:rPr>
            </w:pPr>
            <w:r w:rsidRPr="00243488"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0504985646</w:t>
            </w:r>
          </w:p>
        </w:tc>
        <w:tc>
          <w:tcPr>
            <w:tcW w:w="1558" w:type="dxa"/>
          </w:tcPr>
          <w:p w14:paraId="7165970A" w14:textId="1DD5A5EC" w:rsidR="003406DA" w:rsidRPr="00B71D11" w:rsidRDefault="003406DA" w:rsidP="003406DA">
            <w:pPr>
              <w:pStyle w:val="affff7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</w:rPr>
              <w:t>1441/04/14</w:t>
            </w:r>
            <w:r w:rsidRPr="000F0A7A"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هـ</w:t>
            </w:r>
          </w:p>
        </w:tc>
        <w:tc>
          <w:tcPr>
            <w:tcW w:w="4038" w:type="dxa"/>
          </w:tcPr>
          <w:p w14:paraId="61603C30" w14:textId="284B0A01" w:rsidR="003406DA" w:rsidRPr="000F0A7A" w:rsidRDefault="003406DA" w:rsidP="003406DA">
            <w:pPr>
              <w:pStyle w:val="affff7"/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2"/>
                <w:szCs w:val="22"/>
                <w:rtl/>
              </w:rPr>
            </w:pPr>
            <w:r w:rsidRPr="000F0A7A">
              <w:rPr>
                <w:rFonts w:ascii="ae_AlMohanad" w:eastAsia="Times New Roman" w:hAnsi="ae_AlMohanad" w:cs="ae_AlMohanad"/>
                <w:spacing w:val="0"/>
                <w:kern w:val="0"/>
                <w:sz w:val="22"/>
                <w:szCs w:val="22"/>
              </w:rPr>
              <w:t>setriba@mudhar.org</w:t>
            </w:r>
          </w:p>
        </w:tc>
        <w:tc>
          <w:tcPr>
            <w:tcW w:w="1687" w:type="dxa"/>
          </w:tcPr>
          <w:p w14:paraId="43F1EA75" w14:textId="61CB95D6" w:rsidR="003406DA" w:rsidRPr="00B71D11" w:rsidRDefault="003406DA" w:rsidP="003406DA">
            <w:pPr>
              <w:pStyle w:val="affff7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موظف حكومي</w:t>
            </w:r>
          </w:p>
        </w:tc>
        <w:tc>
          <w:tcPr>
            <w:tcW w:w="989" w:type="dxa"/>
          </w:tcPr>
          <w:p w14:paraId="32BC6F5C" w14:textId="5A402BE6" w:rsidR="003406DA" w:rsidRPr="00B71D11" w:rsidRDefault="003406DA" w:rsidP="003406DA">
            <w:pPr>
              <w:pStyle w:val="affff7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Times New Roman" w:hAnsi="ae_AlMohanad" w:cs="ae_AlMohanad"/>
                <w:spacing w:val="0"/>
                <w:kern w:val="0"/>
                <w:sz w:val="28"/>
                <w:szCs w:val="28"/>
                <w:rtl/>
              </w:rPr>
            </w:pPr>
            <w:r w:rsidRPr="000F0A7A">
              <w:rPr>
                <w:rFonts w:ascii="ae_AlMohanad" w:eastAsia="Times New Roman" w:hAnsi="ae_AlMohanad" w:cs="ae_AlMohanad" w:hint="cs"/>
                <w:spacing w:val="0"/>
                <w:kern w:val="0"/>
                <w:sz w:val="28"/>
                <w:szCs w:val="28"/>
                <w:rtl/>
              </w:rPr>
              <w:t>القديح</w:t>
            </w:r>
          </w:p>
        </w:tc>
      </w:tr>
    </w:tbl>
    <w:p w14:paraId="2B2A7916" w14:textId="4EF015C2" w:rsidR="00A42178" w:rsidRPr="00A42178" w:rsidRDefault="00BF40BC" w:rsidP="00BF40BC">
      <w:pPr>
        <w:tabs>
          <w:tab w:val="left" w:pos="8498"/>
        </w:tabs>
        <w:bidi/>
        <w:jc w:val="both"/>
        <w:rPr>
          <w:rtl/>
          <w:lang w:val="ar-SA"/>
        </w:rPr>
      </w:pPr>
      <w:r>
        <w:rPr>
          <w:rtl/>
          <w:lang w:val="ar-SA"/>
        </w:rPr>
        <w:tab/>
      </w:r>
    </w:p>
    <w:sectPr w:rsidR="00A42178" w:rsidRPr="00A42178" w:rsidSect="000F0A7A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304" w:right="720" w:bottom="284" w:left="2268" w:header="720" w:footer="86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391E" w14:textId="77777777" w:rsidR="00D54B81" w:rsidRDefault="00D54B81">
      <w:pPr>
        <w:spacing w:after="0" w:line="240" w:lineRule="auto"/>
      </w:pPr>
      <w:r>
        <w:separator/>
      </w:r>
    </w:p>
    <w:p w14:paraId="0A282844" w14:textId="77777777" w:rsidR="00D54B81" w:rsidRDefault="00D54B81"/>
  </w:endnote>
  <w:endnote w:type="continuationSeparator" w:id="0">
    <w:p w14:paraId="4FD02C6F" w14:textId="77777777" w:rsidR="00D54B81" w:rsidRDefault="00D54B81">
      <w:pPr>
        <w:spacing w:after="0" w:line="240" w:lineRule="auto"/>
      </w:pPr>
      <w:r>
        <w:continuationSeparator/>
      </w:r>
    </w:p>
    <w:p w14:paraId="004579F7" w14:textId="77777777" w:rsidR="00D54B81" w:rsidRDefault="00D54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L-Mohanad Bold">
    <w:altName w:val="Times New Roman"/>
    <w:panose1 w:val="00000000000000000000"/>
    <w:charset w:val="00"/>
    <w:family w:val="roman"/>
    <w:notTrueType/>
    <w:pitch w:val="default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7383" w14:textId="77777777" w:rsidR="00E5646A" w:rsidRPr="00B600D0" w:rsidRDefault="00A5578C">
    <w:pPr>
      <w:pStyle w:val="a7"/>
      <w:bidi/>
      <w:rPr>
        <w:lang w:val="ar-SA"/>
      </w:rPr>
    </w:pPr>
    <w:r w:rsidRPr="00B600D0">
      <w:rPr>
        <w:noProof/>
        <w:rtl/>
        <w:lang w:val="ar-SA" w:eastAsia="a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2B73658" wp14:editId="5DA0FBA0">
              <wp:simplePos x="0" y="0"/>
              <wp:positionH relativeFrom="page">
                <wp:align>right</wp:align>
              </wp:positionH>
              <wp:positionV relativeFrom="page">
                <wp:posOffset>8816340</wp:posOffset>
              </wp:positionV>
              <wp:extent cx="7788910" cy="1874520"/>
              <wp:effectExtent l="0" t="0" r="2540" b="0"/>
              <wp:wrapNone/>
              <wp:docPr id="12" name="المجموعة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788910" cy="1874520"/>
                        <a:chOff x="114300" y="-9525"/>
                        <a:chExt cx="7788910" cy="3954649"/>
                      </a:xfrm>
                    </wpg:grpSpPr>
                    <wps:wsp>
                      <wps:cNvPr id="5" name="شكل حر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شكل حر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شكل حر: الشكل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53D7B" id="المجموعة 12" o:spid="_x0000_s1026" alt="&quot;&quot;" style="position:absolute;margin-left:562.1pt;margin-top:694.2pt;width:613.3pt;height:147.6pt;flip:x;z-index:251669504;mso-width-percent:1000;mso-position-horizontal:right;mso-position-horizontal-relative:page;mso-position-vertical-relative:page;mso-width-percent:100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">
              <v:shape id="شكل حر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شكل حر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شكل حر: الشكل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DA84" w14:textId="4C1E7437" w:rsidR="00752FC4" w:rsidRDefault="00734AE7" w:rsidP="00752FC4">
    <w:pPr>
      <w:pStyle w:val="a7"/>
      <w:bidi/>
      <w:jc w:val="right"/>
      <w:rPr>
        <w:lang w:bidi="ar-BH"/>
      </w:rPr>
    </w:pPr>
    <w:r>
      <w:rPr>
        <w:rFonts w:hint="cs"/>
        <w:rtl/>
        <w:lang w:bidi="ar-BH"/>
      </w:rPr>
      <w:t xml:space="preserve">تحديث </w:t>
    </w:r>
    <w:r w:rsidR="00687776">
      <w:rPr>
        <w:rFonts w:hint="cs"/>
        <w:rtl/>
        <w:lang w:bidi="ar-BH"/>
      </w:rPr>
      <w:t>الا</w:t>
    </w:r>
    <w:r w:rsidR="00984698">
      <w:rPr>
        <w:rFonts w:hint="cs"/>
        <w:rtl/>
        <w:lang w:bidi="ar-BH"/>
      </w:rPr>
      <w:t>صدار 20</w:t>
    </w:r>
    <w:r>
      <w:rPr>
        <w:rFonts w:hint="cs"/>
        <w:rtl/>
        <w:lang w:bidi="ar-BH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1AD9" w14:textId="77777777" w:rsidR="00D54B81" w:rsidRDefault="00D54B81">
      <w:pPr>
        <w:spacing w:after="0" w:line="240" w:lineRule="auto"/>
      </w:pPr>
      <w:r>
        <w:separator/>
      </w:r>
    </w:p>
    <w:p w14:paraId="2EC6EDE5" w14:textId="77777777" w:rsidR="00D54B81" w:rsidRDefault="00D54B81"/>
  </w:footnote>
  <w:footnote w:type="continuationSeparator" w:id="0">
    <w:p w14:paraId="63999126" w14:textId="77777777" w:rsidR="00D54B81" w:rsidRDefault="00D54B81">
      <w:pPr>
        <w:spacing w:after="0" w:line="240" w:lineRule="auto"/>
      </w:pPr>
      <w:r>
        <w:continuationSeparator/>
      </w:r>
    </w:p>
    <w:p w14:paraId="156247EF" w14:textId="77777777" w:rsidR="00D54B81" w:rsidRDefault="00D54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Borders>
        <w:bottom w:val="single" w:sz="4" w:space="0" w:color="auto"/>
      </w:tblBorders>
      <w:tblLook w:val="0600" w:firstRow="0" w:lastRow="0" w:firstColumn="0" w:lastColumn="0" w:noHBand="1" w:noVBand="1"/>
      <w:tblDescription w:val="جدول التخطيط"/>
    </w:tblPr>
    <w:tblGrid>
      <w:gridCol w:w="7339"/>
      <w:gridCol w:w="6511"/>
    </w:tblGrid>
    <w:tr w:rsidR="00965819" w:rsidRPr="00B600D0" w14:paraId="28B281E9" w14:textId="77777777" w:rsidTr="00B77339">
      <w:trPr>
        <w:trHeight w:val="1304"/>
      </w:trPr>
      <w:tc>
        <w:tcPr>
          <w:tcW w:w="5723" w:type="dxa"/>
        </w:tcPr>
        <w:p w14:paraId="751477A9" w14:textId="77777777" w:rsidR="00965819" w:rsidRPr="00965819" w:rsidRDefault="00965819" w:rsidP="00965819">
          <w:pPr>
            <w:bidi/>
            <w:spacing w:after="0" w:line="240" w:lineRule="auto"/>
            <w:rPr>
              <w:rFonts w:cs="PT Bold Heading"/>
              <w:sz w:val="36"/>
              <w:szCs w:val="36"/>
              <w:rtl/>
              <w:lang w:val="ar-SA"/>
            </w:rPr>
          </w:pPr>
          <w:r w:rsidRPr="00965819">
            <w:rPr>
              <w:rFonts w:cs="PT Bold Heading" w:hint="cs"/>
              <w:sz w:val="36"/>
              <w:szCs w:val="36"/>
              <w:rtl/>
              <w:lang w:val="ar-SA"/>
            </w:rPr>
            <w:t xml:space="preserve">جمعية مضر الخيرية </w:t>
          </w:r>
        </w:p>
        <w:p w14:paraId="2D3F7B1E" w14:textId="77777777" w:rsidR="00965819" w:rsidRPr="00A42178" w:rsidRDefault="00965819" w:rsidP="00965819">
          <w:pPr>
            <w:bidi/>
            <w:spacing w:after="0" w:line="240" w:lineRule="auto"/>
            <w:rPr>
              <w:rFonts w:cs="PT Bold Heading"/>
              <w:sz w:val="28"/>
              <w:szCs w:val="28"/>
              <w:rtl/>
              <w:lang w:val="ar-SA"/>
            </w:rPr>
          </w:pPr>
          <w:r w:rsidRPr="00A42178">
            <w:rPr>
              <w:rFonts w:cs="PT Bold Heading" w:hint="cs"/>
              <w:sz w:val="28"/>
              <w:szCs w:val="28"/>
              <w:rtl/>
              <w:lang w:val="ar-SA"/>
            </w:rPr>
            <w:t xml:space="preserve">للخدمات الاجتماعية بالقديح </w:t>
          </w:r>
        </w:p>
        <w:p w14:paraId="7762F6F3" w14:textId="77777777" w:rsidR="00965819" w:rsidRPr="00A42178" w:rsidRDefault="00965819" w:rsidP="00965819">
          <w:pPr>
            <w:bidi/>
            <w:rPr>
              <w:rFonts w:cs="Arabic Transparent"/>
              <w:lang w:val="ar-SA"/>
            </w:rPr>
          </w:pPr>
          <w:r w:rsidRPr="00A42178">
            <w:rPr>
              <w:rFonts w:cs="Arabic Transparent" w:hint="cs"/>
              <w:rtl/>
              <w:lang w:val="ar-SA"/>
            </w:rPr>
            <w:t>مسجلة بوزارة الموارد البشرية والتنمية الاجتماعية برقم 9</w:t>
          </w:r>
        </w:p>
      </w:tc>
      <w:tc>
        <w:tcPr>
          <w:tcW w:w="5077" w:type="dxa"/>
        </w:tcPr>
        <w:p w14:paraId="2AA8CC4D" w14:textId="77777777" w:rsidR="00965819" w:rsidRPr="00B600D0" w:rsidRDefault="00965819" w:rsidP="00965819">
          <w:pPr>
            <w:pStyle w:val="a9"/>
            <w:bidi/>
            <w:jc w:val="center"/>
            <w:rPr>
              <w:noProof/>
              <w:lang w:val="ar-SA"/>
            </w:rPr>
          </w:pPr>
          <w:r>
            <w:rPr>
              <w:noProof/>
              <w:lang w:val="ar-SA" w:eastAsia="ar"/>
            </w:rPr>
            <w:drawing>
              <wp:inline distT="0" distB="0" distL="0" distR="0" wp14:anchorId="632E9C9D" wp14:editId="0E3B0C21">
                <wp:extent cx="1249680" cy="1352809"/>
                <wp:effectExtent l="0" t="0" r="7620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477" cy="136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DF102A" w14:textId="53C560CF" w:rsidR="00A42178" w:rsidRDefault="00A42178" w:rsidP="00965819">
    <w:pPr>
      <w:pStyle w:val="a6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61FD54A" wp14:editId="2199BD22">
              <wp:simplePos x="0" y="0"/>
              <wp:positionH relativeFrom="page">
                <wp:posOffset>-52493</wp:posOffset>
              </wp:positionH>
              <wp:positionV relativeFrom="page">
                <wp:posOffset>243840</wp:posOffset>
              </wp:positionV>
              <wp:extent cx="1753277" cy="9759207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3277" cy="9759207"/>
                        <a:chOff x="-52493" y="0"/>
                        <a:chExt cx="1753277" cy="9759207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-52493" y="938392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044B9" w14:textId="77777777" w:rsidR="00A42178" w:rsidRDefault="00A42178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1FD54A" id="Group 158" o:spid="_x0000_s1029" style="position:absolute;margin-left:-4.15pt;margin-top:19.2pt;width:138.05pt;height:768.45pt;z-index:251671552;mso-position-horizontal-relative:page;mso-position-vertical-relative:page;mso-width-relative:margin;mso-height-relative:margin" coordorigin="-524" coordsize="17532,97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">
              <v:group id="Group 159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3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b1919 [3204]" stroked="f" strokeweight="2pt">
                  <v:path arrowok="t" o:connecttype="custom" o:connectlocs="0,0;1463040,0;910508,376493;0,1014984;0,0" o:connectangles="0,0,0,0,0"/>
                </v:shape>
                <v:rect id="Rectangle 162" o:spid="_x0000_s103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4" type="#_x0000_t202" style="position:absolute;left:-524;top:93839;width:4427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94044B9" w14:textId="77777777" w:rsidR="00A42178" w:rsidRDefault="00A42178">
                      <w:pPr>
                        <w:pStyle w:val="a6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2EB0" w14:textId="77777777" w:rsidR="009468D3" w:rsidRDefault="00CB0809">
    <w:pPr>
      <w:pStyle w:val="a6"/>
      <w:bidi/>
    </w:pPr>
    <w:r>
      <w:rPr>
        <w:noProof/>
        <w:rtl/>
        <w:lang w:eastAsia="a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A944A9" wp14:editId="44BBDC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المجموعة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شكل حر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شكل حر: شكل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شكل حر: شكل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شكل حر: شكل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شكل حر: شكل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شكل حر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شكل حر: شكل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شكل حر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1DE1B7C" id="المجموعة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">
              <v:shape id="شكل حر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شكل حر: شكل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شكل حر: شكل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شكل حر: شكل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شكل حر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شكل حر: شكل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شكل حر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113F8"/>
    <w:multiLevelType w:val="hybridMultilevel"/>
    <w:tmpl w:val="C994E9F8"/>
    <w:lvl w:ilvl="0" w:tplc="1234C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438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DB4D26"/>
    <w:multiLevelType w:val="hybridMultilevel"/>
    <w:tmpl w:val="EAF20140"/>
    <w:lvl w:ilvl="0" w:tplc="23CA8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A10A2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CC353E4"/>
    <w:multiLevelType w:val="hybridMultilevel"/>
    <w:tmpl w:val="8528BA94"/>
    <w:lvl w:ilvl="0" w:tplc="AFA83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32B88"/>
    <w:multiLevelType w:val="hybridMultilevel"/>
    <w:tmpl w:val="293C4D28"/>
    <w:lvl w:ilvl="0" w:tplc="D8B65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90555"/>
    <w:multiLevelType w:val="hybridMultilevel"/>
    <w:tmpl w:val="5804FE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406B15"/>
    <w:multiLevelType w:val="hybridMultilevel"/>
    <w:tmpl w:val="DB80640E"/>
    <w:lvl w:ilvl="0" w:tplc="28A2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01DB7"/>
    <w:multiLevelType w:val="hybridMultilevel"/>
    <w:tmpl w:val="967C79C6"/>
    <w:lvl w:ilvl="0" w:tplc="CD92F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9255F"/>
    <w:multiLevelType w:val="hybridMultilevel"/>
    <w:tmpl w:val="D4FA124C"/>
    <w:lvl w:ilvl="0" w:tplc="CACA3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B39B0"/>
    <w:multiLevelType w:val="hybridMultilevel"/>
    <w:tmpl w:val="9FFAC002"/>
    <w:lvl w:ilvl="0" w:tplc="027C8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331ED"/>
    <w:multiLevelType w:val="multilevel"/>
    <w:tmpl w:val="1C3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6D42C7"/>
    <w:multiLevelType w:val="multilevel"/>
    <w:tmpl w:val="1EB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987E18"/>
    <w:multiLevelType w:val="hybridMultilevel"/>
    <w:tmpl w:val="00B6C732"/>
    <w:lvl w:ilvl="0" w:tplc="A68A7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1B63"/>
    <w:multiLevelType w:val="hybridMultilevel"/>
    <w:tmpl w:val="9C9E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04D7F"/>
    <w:multiLevelType w:val="multilevel"/>
    <w:tmpl w:val="8A2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921DB2"/>
    <w:multiLevelType w:val="hybridMultilevel"/>
    <w:tmpl w:val="B484C0BC"/>
    <w:lvl w:ilvl="0" w:tplc="F5BE3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54A24"/>
    <w:multiLevelType w:val="multilevel"/>
    <w:tmpl w:val="246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047953"/>
    <w:multiLevelType w:val="hybridMultilevel"/>
    <w:tmpl w:val="0DB4089C"/>
    <w:lvl w:ilvl="0" w:tplc="C52A6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DED"/>
    <w:multiLevelType w:val="multilevel"/>
    <w:tmpl w:val="EB0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C5D76"/>
    <w:multiLevelType w:val="hybridMultilevel"/>
    <w:tmpl w:val="6742CE1C"/>
    <w:lvl w:ilvl="0" w:tplc="92263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D363E"/>
    <w:multiLevelType w:val="multilevel"/>
    <w:tmpl w:val="29F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F97D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8F2B42"/>
    <w:multiLevelType w:val="hybridMultilevel"/>
    <w:tmpl w:val="F9E0C08A"/>
    <w:lvl w:ilvl="0" w:tplc="65366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96290"/>
    <w:multiLevelType w:val="hybridMultilevel"/>
    <w:tmpl w:val="DB9CA0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3A17D8"/>
    <w:multiLevelType w:val="hybridMultilevel"/>
    <w:tmpl w:val="0810B870"/>
    <w:lvl w:ilvl="0" w:tplc="2CB8E1D4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B54453B"/>
    <w:multiLevelType w:val="hybridMultilevel"/>
    <w:tmpl w:val="E540497C"/>
    <w:lvl w:ilvl="0" w:tplc="61E8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1D83"/>
    <w:multiLevelType w:val="multilevel"/>
    <w:tmpl w:val="C89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E0E66"/>
    <w:multiLevelType w:val="hybridMultilevel"/>
    <w:tmpl w:val="F230E656"/>
    <w:lvl w:ilvl="0" w:tplc="486E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50360">
    <w:abstractNumId w:val="9"/>
  </w:num>
  <w:num w:numId="2" w16cid:durableId="1311252996">
    <w:abstractNumId w:val="7"/>
  </w:num>
  <w:num w:numId="3" w16cid:durableId="1055785139">
    <w:abstractNumId w:val="6"/>
  </w:num>
  <w:num w:numId="4" w16cid:durableId="1350642309">
    <w:abstractNumId w:val="5"/>
  </w:num>
  <w:num w:numId="5" w16cid:durableId="1743063918">
    <w:abstractNumId w:val="4"/>
  </w:num>
  <w:num w:numId="6" w16cid:durableId="1648240138">
    <w:abstractNumId w:val="8"/>
  </w:num>
  <w:num w:numId="7" w16cid:durableId="1973825704">
    <w:abstractNumId w:val="3"/>
  </w:num>
  <w:num w:numId="8" w16cid:durableId="2011982909">
    <w:abstractNumId w:val="2"/>
  </w:num>
  <w:num w:numId="9" w16cid:durableId="1521623994">
    <w:abstractNumId w:val="1"/>
  </w:num>
  <w:num w:numId="10" w16cid:durableId="1823809985">
    <w:abstractNumId w:val="0"/>
  </w:num>
  <w:num w:numId="11" w16cid:durableId="927689950">
    <w:abstractNumId w:val="32"/>
  </w:num>
  <w:num w:numId="12" w16cid:durableId="1518956869">
    <w:abstractNumId w:val="11"/>
  </w:num>
  <w:num w:numId="13" w16cid:durableId="1542982378">
    <w:abstractNumId w:val="13"/>
  </w:num>
  <w:num w:numId="14" w16cid:durableId="1755974814">
    <w:abstractNumId w:val="28"/>
  </w:num>
  <w:num w:numId="15" w16cid:durableId="830372958">
    <w:abstractNumId w:val="17"/>
  </w:num>
  <w:num w:numId="16" w16cid:durableId="598637171">
    <w:abstractNumId w:val="36"/>
  </w:num>
  <w:num w:numId="17" w16cid:durableId="1956867637">
    <w:abstractNumId w:val="33"/>
  </w:num>
  <w:num w:numId="18" w16cid:durableId="170293674">
    <w:abstractNumId w:val="10"/>
  </w:num>
  <w:num w:numId="19" w16cid:durableId="126172262">
    <w:abstractNumId w:val="38"/>
  </w:num>
  <w:num w:numId="20" w16cid:durableId="1666591986">
    <w:abstractNumId w:val="26"/>
  </w:num>
  <w:num w:numId="21" w16cid:durableId="1223715589">
    <w:abstractNumId w:val="23"/>
  </w:num>
  <w:num w:numId="22" w16cid:durableId="1579749926">
    <w:abstractNumId w:val="19"/>
  </w:num>
  <w:num w:numId="23" w16cid:durableId="1896355358">
    <w:abstractNumId w:val="18"/>
  </w:num>
  <w:num w:numId="24" w16cid:durableId="693577883">
    <w:abstractNumId w:val="15"/>
  </w:num>
  <w:num w:numId="25" w16cid:durableId="909659010">
    <w:abstractNumId w:val="14"/>
  </w:num>
  <w:num w:numId="26" w16cid:durableId="1901549331">
    <w:abstractNumId w:val="27"/>
  </w:num>
  <w:num w:numId="27" w16cid:durableId="896941467">
    <w:abstractNumId w:val="37"/>
  </w:num>
  <w:num w:numId="28" w16cid:durableId="436142760">
    <w:abstractNumId w:val="25"/>
  </w:num>
  <w:num w:numId="29" w16cid:durableId="638339156">
    <w:abstractNumId w:val="31"/>
  </w:num>
  <w:num w:numId="30" w16cid:durableId="174273791">
    <w:abstractNumId w:val="22"/>
  </w:num>
  <w:num w:numId="31" w16cid:durableId="1363748386">
    <w:abstractNumId w:val="29"/>
  </w:num>
  <w:num w:numId="32" w16cid:durableId="847839808">
    <w:abstractNumId w:val="21"/>
  </w:num>
  <w:num w:numId="33" w16cid:durableId="1987396702">
    <w:abstractNumId w:val="24"/>
  </w:num>
  <w:num w:numId="34" w16cid:durableId="447504855">
    <w:abstractNumId w:val="35"/>
  </w:num>
  <w:num w:numId="35" w16cid:durableId="1280986626">
    <w:abstractNumId w:val="12"/>
  </w:num>
  <w:num w:numId="36" w16cid:durableId="1900942325">
    <w:abstractNumId w:val="20"/>
  </w:num>
  <w:num w:numId="37" w16cid:durableId="1329480005">
    <w:abstractNumId w:val="16"/>
  </w:num>
  <w:num w:numId="38" w16cid:durableId="979844578">
    <w:abstractNumId w:val="34"/>
  </w:num>
  <w:num w:numId="39" w16cid:durableId="7819182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8"/>
    <w:rsid w:val="000115CE"/>
    <w:rsid w:val="000238EF"/>
    <w:rsid w:val="00036DC5"/>
    <w:rsid w:val="000828F4"/>
    <w:rsid w:val="000A0440"/>
    <w:rsid w:val="000F0A7A"/>
    <w:rsid w:val="000F1B5C"/>
    <w:rsid w:val="000F51EC"/>
    <w:rsid w:val="000F7122"/>
    <w:rsid w:val="00114A27"/>
    <w:rsid w:val="00116CF9"/>
    <w:rsid w:val="001524A4"/>
    <w:rsid w:val="00160F26"/>
    <w:rsid w:val="001B382E"/>
    <w:rsid w:val="001B4EEF"/>
    <w:rsid w:val="001B5A80"/>
    <w:rsid w:val="001B689C"/>
    <w:rsid w:val="001C288D"/>
    <w:rsid w:val="001C4C2A"/>
    <w:rsid w:val="00200635"/>
    <w:rsid w:val="00201CAD"/>
    <w:rsid w:val="0021466F"/>
    <w:rsid w:val="00243488"/>
    <w:rsid w:val="00254E0D"/>
    <w:rsid w:val="0027221A"/>
    <w:rsid w:val="002F6391"/>
    <w:rsid w:val="003406DA"/>
    <w:rsid w:val="00353908"/>
    <w:rsid w:val="00366F46"/>
    <w:rsid w:val="0038000D"/>
    <w:rsid w:val="00385ACF"/>
    <w:rsid w:val="003A6EF7"/>
    <w:rsid w:val="003B6761"/>
    <w:rsid w:val="00422757"/>
    <w:rsid w:val="00436E03"/>
    <w:rsid w:val="00475D96"/>
    <w:rsid w:val="00477474"/>
    <w:rsid w:val="00480B7F"/>
    <w:rsid w:val="004A1893"/>
    <w:rsid w:val="004C4A44"/>
    <w:rsid w:val="004F6B21"/>
    <w:rsid w:val="005125BB"/>
    <w:rsid w:val="005143C5"/>
    <w:rsid w:val="005264AB"/>
    <w:rsid w:val="00537F9C"/>
    <w:rsid w:val="00545C6B"/>
    <w:rsid w:val="0055629A"/>
    <w:rsid w:val="00564715"/>
    <w:rsid w:val="00572222"/>
    <w:rsid w:val="00584CD3"/>
    <w:rsid w:val="00593ECA"/>
    <w:rsid w:val="005B5C6B"/>
    <w:rsid w:val="005D3DA6"/>
    <w:rsid w:val="005E78C2"/>
    <w:rsid w:val="00616566"/>
    <w:rsid w:val="006313F8"/>
    <w:rsid w:val="00642E91"/>
    <w:rsid w:val="00661E2D"/>
    <w:rsid w:val="00687776"/>
    <w:rsid w:val="006A6DA6"/>
    <w:rsid w:val="006B68A4"/>
    <w:rsid w:val="006D2E0A"/>
    <w:rsid w:val="00721460"/>
    <w:rsid w:val="007231A0"/>
    <w:rsid w:val="00734AE7"/>
    <w:rsid w:val="00744EA9"/>
    <w:rsid w:val="00752FC4"/>
    <w:rsid w:val="00757E9C"/>
    <w:rsid w:val="00777F1B"/>
    <w:rsid w:val="007B245C"/>
    <w:rsid w:val="007B4C91"/>
    <w:rsid w:val="007D3764"/>
    <w:rsid w:val="007D70F7"/>
    <w:rsid w:val="00830C5F"/>
    <w:rsid w:val="00834A33"/>
    <w:rsid w:val="00884084"/>
    <w:rsid w:val="00896EE1"/>
    <w:rsid w:val="008C1482"/>
    <w:rsid w:val="008C2737"/>
    <w:rsid w:val="008D0AA7"/>
    <w:rsid w:val="008D5548"/>
    <w:rsid w:val="0090401D"/>
    <w:rsid w:val="009129E8"/>
    <w:rsid w:val="00912A0A"/>
    <w:rsid w:val="009468D3"/>
    <w:rsid w:val="009472AA"/>
    <w:rsid w:val="0095155F"/>
    <w:rsid w:val="00965819"/>
    <w:rsid w:val="00984698"/>
    <w:rsid w:val="00994D64"/>
    <w:rsid w:val="009B6C83"/>
    <w:rsid w:val="009C7FD0"/>
    <w:rsid w:val="009F6174"/>
    <w:rsid w:val="00A17117"/>
    <w:rsid w:val="00A22EF0"/>
    <w:rsid w:val="00A41F3C"/>
    <w:rsid w:val="00A42178"/>
    <w:rsid w:val="00A4497D"/>
    <w:rsid w:val="00A5578C"/>
    <w:rsid w:val="00A763AE"/>
    <w:rsid w:val="00AB1897"/>
    <w:rsid w:val="00AC1A6E"/>
    <w:rsid w:val="00AC3479"/>
    <w:rsid w:val="00B20017"/>
    <w:rsid w:val="00B40F1A"/>
    <w:rsid w:val="00B600D0"/>
    <w:rsid w:val="00B63133"/>
    <w:rsid w:val="00B71D11"/>
    <w:rsid w:val="00B80C8A"/>
    <w:rsid w:val="00BC0F0A"/>
    <w:rsid w:val="00BC6B7A"/>
    <w:rsid w:val="00BE78D8"/>
    <w:rsid w:val="00BF40BC"/>
    <w:rsid w:val="00C00B5C"/>
    <w:rsid w:val="00C10172"/>
    <w:rsid w:val="00C1134B"/>
    <w:rsid w:val="00C11980"/>
    <w:rsid w:val="00C37964"/>
    <w:rsid w:val="00C87A5E"/>
    <w:rsid w:val="00CB0809"/>
    <w:rsid w:val="00CD12E1"/>
    <w:rsid w:val="00CF4536"/>
    <w:rsid w:val="00CF46CA"/>
    <w:rsid w:val="00CF7DA1"/>
    <w:rsid w:val="00D04123"/>
    <w:rsid w:val="00D06525"/>
    <w:rsid w:val="00D149F1"/>
    <w:rsid w:val="00D341E1"/>
    <w:rsid w:val="00D36106"/>
    <w:rsid w:val="00D54B81"/>
    <w:rsid w:val="00D6278D"/>
    <w:rsid w:val="00D74127"/>
    <w:rsid w:val="00DA0EAE"/>
    <w:rsid w:val="00DB40E8"/>
    <w:rsid w:val="00DB7B8C"/>
    <w:rsid w:val="00DC7840"/>
    <w:rsid w:val="00DD064C"/>
    <w:rsid w:val="00DF020D"/>
    <w:rsid w:val="00E10E4B"/>
    <w:rsid w:val="00E5646A"/>
    <w:rsid w:val="00EB68A1"/>
    <w:rsid w:val="00EC14A0"/>
    <w:rsid w:val="00F07697"/>
    <w:rsid w:val="00F44EFE"/>
    <w:rsid w:val="00F5562D"/>
    <w:rsid w:val="00F71D73"/>
    <w:rsid w:val="00F74148"/>
    <w:rsid w:val="00F763B1"/>
    <w:rsid w:val="00F8018D"/>
    <w:rsid w:val="00F9436B"/>
    <w:rsid w:val="00FA402E"/>
    <w:rsid w:val="00FA52C9"/>
    <w:rsid w:val="00FB14C8"/>
    <w:rsid w:val="00FB2A0E"/>
    <w:rsid w:val="00FB401B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2B4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600D0"/>
    <w:rPr>
      <w:rFonts w:ascii="Tahoma" w:hAnsi="Tahoma" w:cs="Tahoma"/>
      <w:color w:val="auto"/>
    </w:rPr>
  </w:style>
  <w:style w:type="paragraph" w:styleId="1">
    <w:name w:val="heading 1"/>
    <w:basedOn w:val="a2"/>
    <w:next w:val="a2"/>
    <w:link w:val="1Char"/>
    <w:uiPriority w:val="9"/>
    <w:semiHidden/>
    <w:rsid w:val="00B600D0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21">
    <w:name w:val="heading 2"/>
    <w:basedOn w:val="a2"/>
    <w:next w:val="a2"/>
    <w:link w:val="2Char"/>
    <w:uiPriority w:val="9"/>
    <w:semiHidden/>
    <w:rsid w:val="00B600D0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B600D0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B600D0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B600D0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B600D0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B600D0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B600D0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B600D0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rsid w:val="00B600D0"/>
    <w:pPr>
      <w:spacing w:after="0" w:line="240" w:lineRule="auto"/>
    </w:pPr>
  </w:style>
  <w:style w:type="character" w:customStyle="1" w:styleId="Char">
    <w:name w:val="رأس الصفحة Char"/>
    <w:basedOn w:val="a3"/>
    <w:link w:val="a6"/>
    <w:uiPriority w:val="99"/>
    <w:rsid w:val="00B600D0"/>
    <w:rPr>
      <w:rFonts w:ascii="Tahoma" w:hAnsi="Tahoma" w:cs="Tahoma"/>
      <w:color w:val="auto"/>
    </w:rPr>
  </w:style>
  <w:style w:type="paragraph" w:styleId="a7">
    <w:name w:val="footer"/>
    <w:basedOn w:val="a2"/>
    <w:link w:val="Char0"/>
    <w:uiPriority w:val="99"/>
    <w:semiHidden/>
    <w:rsid w:val="00B600D0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Char0">
    <w:name w:val="تذييل الصفحة Char"/>
    <w:basedOn w:val="a3"/>
    <w:link w:val="a7"/>
    <w:uiPriority w:val="99"/>
    <w:semiHidden/>
    <w:rsid w:val="00B600D0"/>
    <w:rPr>
      <w:rFonts w:ascii="Tahoma" w:hAnsi="Tahoma" w:cs="Tahoma"/>
      <w:color w:val="B38600" w:themeColor="accent2" w:themeShade="80"/>
    </w:rPr>
  </w:style>
  <w:style w:type="character" w:styleId="a8">
    <w:name w:val="Placeholder Text"/>
    <w:basedOn w:val="a3"/>
    <w:uiPriority w:val="99"/>
    <w:semiHidden/>
    <w:rsid w:val="00B600D0"/>
    <w:rPr>
      <w:rFonts w:ascii="Tahoma" w:hAnsi="Tahoma" w:cs="Tahoma"/>
      <w:color w:val="BFBFBF" w:themeColor="accent5" w:themeShade="BF"/>
      <w:sz w:val="22"/>
    </w:rPr>
  </w:style>
  <w:style w:type="paragraph" w:customStyle="1" w:styleId="a9">
    <w:name w:val="معلومات جهة الاتصال"/>
    <w:basedOn w:val="a2"/>
    <w:uiPriority w:val="3"/>
    <w:qFormat/>
    <w:rsid w:val="009C7FD0"/>
    <w:pPr>
      <w:spacing w:after="0"/>
      <w:jc w:val="right"/>
    </w:pPr>
    <w:rPr>
      <w:sz w:val="20"/>
      <w:szCs w:val="20"/>
    </w:rPr>
  </w:style>
  <w:style w:type="paragraph" w:styleId="aa">
    <w:name w:val="Date"/>
    <w:basedOn w:val="a2"/>
    <w:next w:val="ab"/>
    <w:link w:val="Char1"/>
    <w:uiPriority w:val="4"/>
    <w:unhideWhenUsed/>
    <w:qFormat/>
    <w:rsid w:val="00B600D0"/>
    <w:pPr>
      <w:spacing w:before="960" w:after="960"/>
    </w:pPr>
  </w:style>
  <w:style w:type="character" w:customStyle="1" w:styleId="Char1">
    <w:name w:val="تاريخ Char"/>
    <w:basedOn w:val="a3"/>
    <w:link w:val="aa"/>
    <w:uiPriority w:val="4"/>
    <w:rsid w:val="00B600D0"/>
    <w:rPr>
      <w:rFonts w:ascii="Tahoma" w:hAnsi="Tahoma" w:cs="Tahoma"/>
      <w:color w:val="auto"/>
    </w:rPr>
  </w:style>
  <w:style w:type="paragraph" w:styleId="ac">
    <w:name w:val="Closing"/>
    <w:basedOn w:val="a2"/>
    <w:next w:val="ad"/>
    <w:link w:val="Char2"/>
    <w:uiPriority w:val="6"/>
    <w:unhideWhenUsed/>
    <w:qFormat/>
    <w:rsid w:val="00B600D0"/>
    <w:pPr>
      <w:spacing w:after="960" w:line="240" w:lineRule="auto"/>
    </w:pPr>
  </w:style>
  <w:style w:type="character" w:customStyle="1" w:styleId="Char2">
    <w:name w:val="خاتمة Char"/>
    <w:basedOn w:val="a3"/>
    <w:link w:val="ac"/>
    <w:uiPriority w:val="6"/>
    <w:rsid w:val="00B600D0"/>
    <w:rPr>
      <w:rFonts w:ascii="Tahoma" w:hAnsi="Tahoma" w:cs="Tahoma"/>
      <w:color w:val="auto"/>
    </w:rPr>
  </w:style>
  <w:style w:type="character" w:customStyle="1" w:styleId="1Char">
    <w:name w:val="العنوان 1 Char"/>
    <w:basedOn w:val="a3"/>
    <w:link w:val="1"/>
    <w:uiPriority w:val="9"/>
    <w:semiHidden/>
    <w:rsid w:val="00B600D0"/>
    <w:rPr>
      <w:rFonts w:ascii="Tahoma" w:eastAsiaTheme="majorEastAsia" w:hAnsi="Tahoma" w:cs="Tahoma"/>
      <w:b/>
      <w:bCs/>
      <w:color w:val="B38600" w:themeColor="accent2" w:themeShade="80"/>
      <w:sz w:val="28"/>
      <w:szCs w:val="28"/>
    </w:rPr>
  </w:style>
  <w:style w:type="character" w:customStyle="1" w:styleId="2Char">
    <w:name w:val="عنوان 2 Char"/>
    <w:basedOn w:val="a3"/>
    <w:link w:val="21"/>
    <w:uiPriority w:val="9"/>
    <w:semiHidden/>
    <w:rsid w:val="00B600D0"/>
    <w:rPr>
      <w:rFonts w:ascii="Tahoma" w:eastAsiaTheme="majorEastAsia" w:hAnsi="Tahoma" w:cs="Tahoma"/>
      <w:b/>
      <w:bCs/>
      <w:color w:val="262626" w:themeColor="text1" w:themeTint="D9"/>
      <w:sz w:val="26"/>
      <w:szCs w:val="26"/>
    </w:rPr>
  </w:style>
  <w:style w:type="table" w:styleId="ae">
    <w:name w:val="Table Grid"/>
    <w:basedOn w:val="a4"/>
    <w:uiPriority w:val="59"/>
    <w:rsid w:val="00B6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2"/>
    <w:link w:val="Char3"/>
    <w:uiPriority w:val="99"/>
    <w:semiHidden/>
    <w:unhideWhenUsed/>
    <w:rsid w:val="00B600D0"/>
    <w:pPr>
      <w:spacing w:after="0" w:line="240" w:lineRule="auto"/>
    </w:pPr>
    <w:rPr>
      <w:szCs w:val="18"/>
    </w:rPr>
  </w:style>
  <w:style w:type="character" w:customStyle="1" w:styleId="Char3">
    <w:name w:val="نص في بالون Char"/>
    <w:basedOn w:val="a3"/>
    <w:link w:val="af"/>
    <w:uiPriority w:val="99"/>
    <w:semiHidden/>
    <w:rsid w:val="00B600D0"/>
    <w:rPr>
      <w:rFonts w:ascii="Tahoma" w:hAnsi="Tahoma" w:cs="Tahoma"/>
      <w:color w:val="auto"/>
      <w:szCs w:val="18"/>
    </w:rPr>
  </w:style>
  <w:style w:type="paragraph" w:styleId="af0">
    <w:name w:val="Bibliography"/>
    <w:basedOn w:val="a2"/>
    <w:next w:val="a2"/>
    <w:uiPriority w:val="37"/>
    <w:semiHidden/>
    <w:unhideWhenUsed/>
    <w:rsid w:val="00B600D0"/>
  </w:style>
  <w:style w:type="paragraph" w:styleId="af1">
    <w:name w:val="Block Text"/>
    <w:basedOn w:val="a2"/>
    <w:uiPriority w:val="99"/>
    <w:semiHidden/>
    <w:unhideWhenUsed/>
    <w:rsid w:val="00B600D0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af2">
    <w:name w:val="Body Text"/>
    <w:basedOn w:val="a2"/>
    <w:link w:val="Char4"/>
    <w:uiPriority w:val="99"/>
    <w:semiHidden/>
    <w:unhideWhenUsed/>
    <w:rsid w:val="00B600D0"/>
    <w:pPr>
      <w:spacing w:after="120"/>
    </w:pPr>
  </w:style>
  <w:style w:type="character" w:customStyle="1" w:styleId="Char4">
    <w:name w:val="نص أساسي Char"/>
    <w:basedOn w:val="a3"/>
    <w:link w:val="af2"/>
    <w:uiPriority w:val="99"/>
    <w:semiHidden/>
    <w:rsid w:val="00B600D0"/>
    <w:rPr>
      <w:rFonts w:ascii="Tahoma" w:hAnsi="Tahoma" w:cs="Tahoma"/>
      <w:color w:val="auto"/>
    </w:rPr>
  </w:style>
  <w:style w:type="paragraph" w:styleId="22">
    <w:name w:val="Body Text 2"/>
    <w:basedOn w:val="a2"/>
    <w:link w:val="2Char0"/>
    <w:uiPriority w:val="99"/>
    <w:semiHidden/>
    <w:unhideWhenUsed/>
    <w:rsid w:val="00B600D0"/>
    <w:pPr>
      <w:spacing w:after="120" w:line="480" w:lineRule="auto"/>
    </w:pPr>
  </w:style>
  <w:style w:type="character" w:customStyle="1" w:styleId="2Char0">
    <w:name w:val="نص أساسي 2 Char"/>
    <w:basedOn w:val="a3"/>
    <w:link w:val="22"/>
    <w:uiPriority w:val="99"/>
    <w:semiHidden/>
    <w:rsid w:val="00B600D0"/>
    <w:rPr>
      <w:rFonts w:ascii="Tahoma" w:hAnsi="Tahoma" w:cs="Tahoma"/>
      <w:color w:val="auto"/>
    </w:rPr>
  </w:style>
  <w:style w:type="paragraph" w:styleId="32">
    <w:name w:val="Body Text 3"/>
    <w:basedOn w:val="a2"/>
    <w:link w:val="3Char0"/>
    <w:uiPriority w:val="99"/>
    <w:semiHidden/>
    <w:unhideWhenUsed/>
    <w:rsid w:val="00B600D0"/>
    <w:pPr>
      <w:spacing w:after="120"/>
    </w:pPr>
    <w:rPr>
      <w:szCs w:val="16"/>
    </w:rPr>
  </w:style>
  <w:style w:type="character" w:customStyle="1" w:styleId="3Char0">
    <w:name w:val="نص أساسي 3 Char"/>
    <w:basedOn w:val="a3"/>
    <w:link w:val="32"/>
    <w:uiPriority w:val="99"/>
    <w:semiHidden/>
    <w:rsid w:val="00B600D0"/>
    <w:rPr>
      <w:rFonts w:ascii="Tahoma" w:hAnsi="Tahoma" w:cs="Tahoma"/>
      <w:color w:val="auto"/>
      <w:szCs w:val="16"/>
    </w:rPr>
  </w:style>
  <w:style w:type="paragraph" w:styleId="af3">
    <w:name w:val="Body Text First Indent"/>
    <w:basedOn w:val="af2"/>
    <w:link w:val="Char5"/>
    <w:uiPriority w:val="99"/>
    <w:semiHidden/>
    <w:unhideWhenUsed/>
    <w:rsid w:val="00B600D0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3"/>
    <w:uiPriority w:val="99"/>
    <w:semiHidden/>
    <w:rsid w:val="00B600D0"/>
    <w:rPr>
      <w:rFonts w:ascii="Tahoma" w:hAnsi="Tahoma" w:cs="Tahoma"/>
      <w:color w:val="auto"/>
    </w:rPr>
  </w:style>
  <w:style w:type="paragraph" w:styleId="af4">
    <w:name w:val="Body Text Indent"/>
    <w:basedOn w:val="a2"/>
    <w:link w:val="Char6"/>
    <w:uiPriority w:val="99"/>
    <w:semiHidden/>
    <w:unhideWhenUsed/>
    <w:rsid w:val="00B600D0"/>
    <w:pPr>
      <w:spacing w:after="120"/>
      <w:ind w:left="360"/>
    </w:pPr>
  </w:style>
  <w:style w:type="character" w:customStyle="1" w:styleId="Char6">
    <w:name w:val="نص أساسي بمسافة بادئة Char"/>
    <w:basedOn w:val="a3"/>
    <w:link w:val="af4"/>
    <w:uiPriority w:val="99"/>
    <w:semiHidden/>
    <w:rsid w:val="00B600D0"/>
    <w:rPr>
      <w:rFonts w:ascii="Tahoma" w:hAnsi="Tahoma" w:cs="Tahoma"/>
      <w:color w:val="auto"/>
    </w:rPr>
  </w:style>
  <w:style w:type="paragraph" w:styleId="23">
    <w:name w:val="Body Text First Indent 2"/>
    <w:basedOn w:val="af4"/>
    <w:link w:val="2Char1"/>
    <w:uiPriority w:val="99"/>
    <w:semiHidden/>
    <w:unhideWhenUsed/>
    <w:rsid w:val="00B600D0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B600D0"/>
    <w:rPr>
      <w:rFonts w:ascii="Tahoma" w:hAnsi="Tahoma" w:cs="Tahoma"/>
      <w:color w:val="auto"/>
    </w:rPr>
  </w:style>
  <w:style w:type="paragraph" w:styleId="24">
    <w:name w:val="Body Text Indent 2"/>
    <w:basedOn w:val="a2"/>
    <w:link w:val="2Char2"/>
    <w:uiPriority w:val="99"/>
    <w:semiHidden/>
    <w:unhideWhenUsed/>
    <w:rsid w:val="00B600D0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3"/>
    <w:link w:val="24"/>
    <w:uiPriority w:val="99"/>
    <w:semiHidden/>
    <w:rsid w:val="00B600D0"/>
    <w:rPr>
      <w:rFonts w:ascii="Tahoma" w:hAnsi="Tahoma" w:cs="Tahoma"/>
      <w:color w:val="auto"/>
    </w:rPr>
  </w:style>
  <w:style w:type="paragraph" w:styleId="33">
    <w:name w:val="Body Text Indent 3"/>
    <w:basedOn w:val="a2"/>
    <w:link w:val="3Char1"/>
    <w:uiPriority w:val="99"/>
    <w:semiHidden/>
    <w:unhideWhenUsed/>
    <w:rsid w:val="00B600D0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3"/>
    <w:link w:val="33"/>
    <w:uiPriority w:val="99"/>
    <w:semiHidden/>
    <w:rsid w:val="00B600D0"/>
    <w:rPr>
      <w:rFonts w:ascii="Tahoma" w:hAnsi="Tahoma" w:cs="Tahoma"/>
      <w:color w:val="auto"/>
      <w:szCs w:val="16"/>
    </w:rPr>
  </w:style>
  <w:style w:type="character" w:styleId="af5">
    <w:name w:val="Book Title"/>
    <w:basedOn w:val="a3"/>
    <w:uiPriority w:val="33"/>
    <w:semiHidden/>
    <w:qFormat/>
    <w:rsid w:val="00B600D0"/>
    <w:rPr>
      <w:rFonts w:ascii="Tahoma" w:hAnsi="Tahoma" w:cs="Tahoma"/>
      <w:b/>
      <w:bCs/>
      <w:i/>
      <w:iCs/>
      <w:spacing w:val="5"/>
      <w:sz w:val="22"/>
    </w:rPr>
  </w:style>
  <w:style w:type="paragraph" w:styleId="af6">
    <w:name w:val="caption"/>
    <w:basedOn w:val="a2"/>
    <w:next w:val="a2"/>
    <w:uiPriority w:val="35"/>
    <w:semiHidden/>
    <w:unhideWhenUsed/>
    <w:qFormat/>
    <w:rsid w:val="00B600D0"/>
    <w:pPr>
      <w:spacing w:after="200" w:line="240" w:lineRule="auto"/>
    </w:pPr>
    <w:rPr>
      <w:i/>
      <w:iCs/>
      <w:color w:val="000000" w:themeColor="text2"/>
      <w:szCs w:val="18"/>
    </w:rPr>
  </w:style>
  <w:style w:type="table" w:styleId="af7">
    <w:name w:val="Colorful Grid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8">
    <w:name w:val="Colorful List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9">
    <w:name w:val="Colorful Shading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unhideWhenUsed/>
    <w:rsid w:val="00B600D0"/>
    <w:rPr>
      <w:rFonts w:ascii="Tahoma" w:hAnsi="Tahoma" w:cs="Tahoma"/>
      <w:sz w:val="22"/>
      <w:szCs w:val="16"/>
    </w:rPr>
  </w:style>
  <w:style w:type="paragraph" w:styleId="afb">
    <w:name w:val="annotation text"/>
    <w:basedOn w:val="a2"/>
    <w:link w:val="Char7"/>
    <w:uiPriority w:val="99"/>
    <w:semiHidden/>
    <w:unhideWhenUsed/>
    <w:rsid w:val="00B600D0"/>
    <w:pPr>
      <w:spacing w:line="240" w:lineRule="auto"/>
    </w:pPr>
  </w:style>
  <w:style w:type="character" w:customStyle="1" w:styleId="Char7">
    <w:name w:val="نص تعليق Char"/>
    <w:basedOn w:val="a3"/>
    <w:link w:val="afb"/>
    <w:uiPriority w:val="99"/>
    <w:semiHidden/>
    <w:rsid w:val="00B600D0"/>
    <w:rPr>
      <w:rFonts w:ascii="Tahoma" w:hAnsi="Tahoma" w:cs="Tahoma"/>
      <w:color w:val="auto"/>
    </w:rPr>
  </w:style>
  <w:style w:type="paragraph" w:styleId="afc">
    <w:name w:val="annotation subject"/>
    <w:basedOn w:val="afb"/>
    <w:next w:val="afb"/>
    <w:link w:val="Char8"/>
    <w:uiPriority w:val="99"/>
    <w:semiHidden/>
    <w:unhideWhenUsed/>
    <w:rsid w:val="00B600D0"/>
    <w:rPr>
      <w:b/>
      <w:bCs/>
    </w:rPr>
  </w:style>
  <w:style w:type="character" w:customStyle="1" w:styleId="Char8">
    <w:name w:val="موضوع تعليق Char"/>
    <w:basedOn w:val="Char7"/>
    <w:link w:val="afc"/>
    <w:uiPriority w:val="99"/>
    <w:semiHidden/>
    <w:rsid w:val="00B600D0"/>
    <w:rPr>
      <w:rFonts w:ascii="Tahoma" w:hAnsi="Tahoma" w:cs="Tahoma"/>
      <w:b/>
      <w:bCs/>
      <w:color w:val="auto"/>
    </w:rPr>
  </w:style>
  <w:style w:type="table" w:styleId="afd">
    <w:name w:val="Dark List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e">
    <w:name w:val="Document Map"/>
    <w:basedOn w:val="a2"/>
    <w:link w:val="Char9"/>
    <w:uiPriority w:val="99"/>
    <w:semiHidden/>
    <w:unhideWhenUsed/>
    <w:rsid w:val="00B600D0"/>
    <w:pPr>
      <w:spacing w:after="0" w:line="240" w:lineRule="auto"/>
    </w:pPr>
    <w:rPr>
      <w:szCs w:val="16"/>
    </w:rPr>
  </w:style>
  <w:style w:type="character" w:customStyle="1" w:styleId="Char9">
    <w:name w:val="خريطة المستند Char"/>
    <w:basedOn w:val="a3"/>
    <w:link w:val="afe"/>
    <w:uiPriority w:val="99"/>
    <w:semiHidden/>
    <w:rsid w:val="00B600D0"/>
    <w:rPr>
      <w:rFonts w:ascii="Tahoma" w:hAnsi="Tahoma" w:cs="Tahoma"/>
      <w:color w:val="auto"/>
      <w:szCs w:val="16"/>
    </w:rPr>
  </w:style>
  <w:style w:type="paragraph" w:styleId="aff">
    <w:name w:val="E-mail Signature"/>
    <w:basedOn w:val="a2"/>
    <w:link w:val="Chara"/>
    <w:uiPriority w:val="99"/>
    <w:semiHidden/>
    <w:unhideWhenUsed/>
    <w:rsid w:val="00B600D0"/>
    <w:pPr>
      <w:spacing w:after="0" w:line="240" w:lineRule="auto"/>
    </w:pPr>
  </w:style>
  <w:style w:type="character" w:customStyle="1" w:styleId="Chara">
    <w:name w:val="توقيع البريد الإلكتروني Char"/>
    <w:basedOn w:val="a3"/>
    <w:link w:val="aff"/>
    <w:uiPriority w:val="99"/>
    <w:semiHidden/>
    <w:rsid w:val="00B600D0"/>
    <w:rPr>
      <w:rFonts w:ascii="Tahoma" w:hAnsi="Tahoma" w:cs="Tahoma"/>
      <w:color w:val="auto"/>
    </w:rPr>
  </w:style>
  <w:style w:type="character" w:styleId="aff0">
    <w:name w:val="Emphasis"/>
    <w:basedOn w:val="a3"/>
    <w:uiPriority w:val="20"/>
    <w:semiHidden/>
    <w:qFormat/>
    <w:rsid w:val="00B600D0"/>
    <w:rPr>
      <w:rFonts w:ascii="Tahoma" w:hAnsi="Tahoma" w:cs="Tahoma"/>
      <w:i/>
      <w:iCs/>
      <w:sz w:val="22"/>
    </w:rPr>
  </w:style>
  <w:style w:type="character" w:styleId="aff1">
    <w:name w:val="endnote reference"/>
    <w:basedOn w:val="a3"/>
    <w:uiPriority w:val="99"/>
    <w:semiHidden/>
    <w:unhideWhenUsed/>
    <w:rsid w:val="00B600D0"/>
    <w:rPr>
      <w:rFonts w:ascii="Tahoma" w:hAnsi="Tahoma" w:cs="Tahoma"/>
      <w:sz w:val="22"/>
      <w:vertAlign w:val="superscript"/>
    </w:rPr>
  </w:style>
  <w:style w:type="paragraph" w:styleId="aff2">
    <w:name w:val="endnote text"/>
    <w:basedOn w:val="a2"/>
    <w:link w:val="Charb"/>
    <w:uiPriority w:val="99"/>
    <w:semiHidden/>
    <w:unhideWhenUsed/>
    <w:rsid w:val="00B600D0"/>
    <w:pPr>
      <w:spacing w:after="0" w:line="240" w:lineRule="auto"/>
    </w:pPr>
  </w:style>
  <w:style w:type="character" w:customStyle="1" w:styleId="Charb">
    <w:name w:val="نص تعليق ختامي Char"/>
    <w:basedOn w:val="a3"/>
    <w:link w:val="aff2"/>
    <w:uiPriority w:val="99"/>
    <w:semiHidden/>
    <w:rsid w:val="00B600D0"/>
    <w:rPr>
      <w:rFonts w:ascii="Tahoma" w:hAnsi="Tahoma" w:cs="Tahoma"/>
      <w:color w:val="auto"/>
    </w:rPr>
  </w:style>
  <w:style w:type="paragraph" w:styleId="aff3">
    <w:name w:val="envelope address"/>
    <w:basedOn w:val="a2"/>
    <w:uiPriority w:val="99"/>
    <w:semiHidden/>
    <w:unhideWhenUsed/>
    <w:rsid w:val="00B600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aff4">
    <w:name w:val="envelope return"/>
    <w:basedOn w:val="a2"/>
    <w:uiPriority w:val="99"/>
    <w:semiHidden/>
    <w:unhideWhenUsed/>
    <w:rsid w:val="00B600D0"/>
    <w:pPr>
      <w:spacing w:after="0" w:line="240" w:lineRule="auto"/>
    </w:pPr>
    <w:rPr>
      <w:rFonts w:eastAsiaTheme="majorEastAsia"/>
    </w:rPr>
  </w:style>
  <w:style w:type="character" w:styleId="aff5">
    <w:name w:val="FollowedHyperlink"/>
    <w:basedOn w:val="a3"/>
    <w:uiPriority w:val="99"/>
    <w:semiHidden/>
    <w:unhideWhenUsed/>
    <w:rsid w:val="00B600D0"/>
    <w:rPr>
      <w:rFonts w:ascii="Tahoma" w:hAnsi="Tahoma" w:cs="Tahoma"/>
      <w:color w:val="B38600" w:themeColor="accent2" w:themeShade="80"/>
      <w:sz w:val="22"/>
      <w:u w:val="single"/>
    </w:rPr>
  </w:style>
  <w:style w:type="character" w:styleId="aff6">
    <w:name w:val="footnote reference"/>
    <w:basedOn w:val="a3"/>
    <w:uiPriority w:val="99"/>
    <w:semiHidden/>
    <w:unhideWhenUsed/>
    <w:rsid w:val="00B600D0"/>
    <w:rPr>
      <w:rFonts w:ascii="Tahoma" w:hAnsi="Tahoma" w:cs="Tahoma"/>
      <w:sz w:val="22"/>
      <w:vertAlign w:val="superscript"/>
    </w:rPr>
  </w:style>
  <w:style w:type="paragraph" w:styleId="aff7">
    <w:name w:val="footnote text"/>
    <w:basedOn w:val="a2"/>
    <w:link w:val="Charc"/>
    <w:uiPriority w:val="99"/>
    <w:semiHidden/>
    <w:unhideWhenUsed/>
    <w:rsid w:val="00B600D0"/>
    <w:pPr>
      <w:spacing w:after="0" w:line="240" w:lineRule="auto"/>
    </w:pPr>
  </w:style>
  <w:style w:type="character" w:customStyle="1" w:styleId="Charc">
    <w:name w:val="نص حاشية سفلية Char"/>
    <w:basedOn w:val="a3"/>
    <w:link w:val="aff7"/>
    <w:uiPriority w:val="99"/>
    <w:semiHidden/>
    <w:rsid w:val="00B600D0"/>
    <w:rPr>
      <w:rFonts w:ascii="Tahoma" w:hAnsi="Tahoma" w:cs="Tahoma"/>
      <w:color w:val="auto"/>
    </w:rPr>
  </w:style>
  <w:style w:type="table" w:styleId="10">
    <w:name w:val="Grid Table 1 Light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">
    <w:name w:val="Grid Table 2 Accent 2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">
    <w:name w:val="Grid Table 2 Accent 3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">
    <w:name w:val="Grid Table 2 Accent 4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">
    <w:name w:val="Grid Table 2 Accent 5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">
    <w:name w:val="Grid Table 2 Accent 6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4">
    <w:name w:val="Grid Table 3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2">
    <w:name w:val="Grid Table 4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">
    <w:name w:val="Grid Table 4 Accent 2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">
    <w:name w:val="Grid Table 4 Accent 3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">
    <w:name w:val="Grid Table 4 Accent 4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">
    <w:name w:val="Grid Table 4 Accent 5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">
    <w:name w:val="Grid Table 4 Accent 6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2">
    <w:name w:val="Grid Table 5 Dark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5-2">
    <w:name w:val="Grid Table 5 Dark Accent 2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5-3">
    <w:name w:val="Grid Table 5 Dark Accent 3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5-4">
    <w:name w:val="Grid Table 5 Dark Accent 4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5-5">
    <w:name w:val="Grid Table 5 Dark Accent 5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5-6">
    <w:name w:val="Grid Table 5 Dark Accent 6"/>
    <w:basedOn w:val="a4"/>
    <w:uiPriority w:val="5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0">
    <w:name w:val="Grid Table 6 Colorful"/>
    <w:basedOn w:val="a4"/>
    <w:uiPriority w:val="51"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B600D0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">
    <w:name w:val="Grid Table 6 Colorful Accent 2"/>
    <w:basedOn w:val="a4"/>
    <w:uiPriority w:val="51"/>
    <w:rsid w:val="00B600D0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">
    <w:name w:val="Grid Table 6 Colorful Accent 3"/>
    <w:basedOn w:val="a4"/>
    <w:uiPriority w:val="51"/>
    <w:rsid w:val="00B600D0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">
    <w:name w:val="Grid Table 6 Colorful Accent 4"/>
    <w:basedOn w:val="a4"/>
    <w:uiPriority w:val="51"/>
    <w:rsid w:val="00B600D0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">
    <w:name w:val="Grid Table 6 Colorful Accent 5"/>
    <w:basedOn w:val="a4"/>
    <w:uiPriority w:val="51"/>
    <w:rsid w:val="00B600D0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">
    <w:name w:val="Grid Table 6 Colorful Accent 6"/>
    <w:basedOn w:val="a4"/>
    <w:uiPriority w:val="51"/>
    <w:rsid w:val="00B600D0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0">
    <w:name w:val="Grid Table 7 Colorful"/>
    <w:basedOn w:val="a4"/>
    <w:uiPriority w:val="52"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B600D0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B600D0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B600D0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B600D0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B600D0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B600D0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Char">
    <w:name w:val="عنوان 3 Char"/>
    <w:basedOn w:val="a3"/>
    <w:link w:val="31"/>
    <w:uiPriority w:val="9"/>
    <w:semiHidden/>
    <w:rsid w:val="00B600D0"/>
    <w:rPr>
      <w:rFonts w:ascii="Tahoma" w:eastAsiaTheme="majorEastAsia" w:hAnsi="Tahoma" w:cs="Tahoma"/>
      <w:color w:val="250C0C" w:themeColor="accent1" w:themeShade="7F"/>
      <w:sz w:val="24"/>
      <w:szCs w:val="24"/>
    </w:rPr>
  </w:style>
  <w:style w:type="character" w:customStyle="1" w:styleId="4Char">
    <w:name w:val="عنوان 4 Char"/>
    <w:basedOn w:val="a3"/>
    <w:link w:val="41"/>
    <w:uiPriority w:val="9"/>
    <w:semiHidden/>
    <w:rsid w:val="00B600D0"/>
    <w:rPr>
      <w:rFonts w:ascii="Tahoma" w:eastAsiaTheme="majorEastAsia" w:hAnsi="Tahoma" w:cs="Tahoma"/>
      <w:i/>
      <w:iCs/>
      <w:color w:val="381212" w:themeColor="accent1" w:themeShade="BF"/>
    </w:rPr>
  </w:style>
  <w:style w:type="character" w:customStyle="1" w:styleId="5Char">
    <w:name w:val="عنوان 5 Char"/>
    <w:basedOn w:val="a3"/>
    <w:link w:val="51"/>
    <w:uiPriority w:val="9"/>
    <w:semiHidden/>
    <w:rsid w:val="00B600D0"/>
    <w:rPr>
      <w:rFonts w:ascii="Tahoma" w:eastAsiaTheme="majorEastAsia" w:hAnsi="Tahoma" w:cs="Tahoma"/>
      <w:color w:val="381212" w:themeColor="accent1" w:themeShade="BF"/>
    </w:rPr>
  </w:style>
  <w:style w:type="character" w:customStyle="1" w:styleId="6Char">
    <w:name w:val="عنوان 6 Char"/>
    <w:basedOn w:val="a3"/>
    <w:link w:val="6"/>
    <w:uiPriority w:val="9"/>
    <w:semiHidden/>
    <w:rsid w:val="00B600D0"/>
    <w:rPr>
      <w:rFonts w:ascii="Tahoma" w:eastAsiaTheme="majorEastAsia" w:hAnsi="Tahoma" w:cs="Tahoma"/>
      <w:color w:val="250C0C" w:themeColor="accent1" w:themeShade="7F"/>
    </w:rPr>
  </w:style>
  <w:style w:type="character" w:customStyle="1" w:styleId="7Char">
    <w:name w:val="عنوان 7 Char"/>
    <w:basedOn w:val="a3"/>
    <w:link w:val="7"/>
    <w:uiPriority w:val="9"/>
    <w:semiHidden/>
    <w:rsid w:val="00B600D0"/>
    <w:rPr>
      <w:rFonts w:ascii="Tahoma" w:eastAsiaTheme="majorEastAsia" w:hAnsi="Tahoma" w:cs="Tahoma"/>
      <w:i/>
      <w:iCs/>
      <w:color w:val="250C0C" w:themeColor="accent1" w:themeShade="7F"/>
    </w:rPr>
  </w:style>
  <w:style w:type="character" w:customStyle="1" w:styleId="8Char">
    <w:name w:val="عنوان 8 Char"/>
    <w:basedOn w:val="a3"/>
    <w:link w:val="8"/>
    <w:uiPriority w:val="9"/>
    <w:semiHidden/>
    <w:rsid w:val="00B600D0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Char">
    <w:name w:val="عنوان 9 Char"/>
    <w:basedOn w:val="a3"/>
    <w:link w:val="9"/>
    <w:uiPriority w:val="9"/>
    <w:semiHidden/>
    <w:rsid w:val="00B600D0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B600D0"/>
    <w:rPr>
      <w:rFonts w:ascii="Tahoma" w:hAnsi="Tahoma" w:cs="Tahoma"/>
      <w:sz w:val="22"/>
    </w:rPr>
  </w:style>
  <w:style w:type="paragraph" w:styleId="HTML0">
    <w:name w:val="HTML Address"/>
    <w:basedOn w:val="a2"/>
    <w:link w:val="HTMLChar"/>
    <w:uiPriority w:val="99"/>
    <w:semiHidden/>
    <w:unhideWhenUsed/>
    <w:rsid w:val="00B600D0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3"/>
    <w:link w:val="HTML0"/>
    <w:uiPriority w:val="99"/>
    <w:semiHidden/>
    <w:rsid w:val="00B600D0"/>
    <w:rPr>
      <w:rFonts w:ascii="Tahoma" w:hAnsi="Tahoma" w:cs="Tahoma"/>
      <w:i/>
      <w:iCs/>
      <w:color w:val="auto"/>
    </w:rPr>
  </w:style>
  <w:style w:type="character" w:styleId="HTML1">
    <w:name w:val="HTML Cite"/>
    <w:basedOn w:val="a3"/>
    <w:uiPriority w:val="99"/>
    <w:semiHidden/>
    <w:unhideWhenUsed/>
    <w:rsid w:val="00B600D0"/>
    <w:rPr>
      <w:rFonts w:ascii="Tahoma" w:hAnsi="Tahoma" w:cs="Tahoma"/>
      <w:i/>
      <w:iCs/>
      <w:sz w:val="22"/>
    </w:rPr>
  </w:style>
  <w:style w:type="character" w:styleId="HTMLCode">
    <w:name w:val="HTML Code"/>
    <w:basedOn w:val="a3"/>
    <w:uiPriority w:val="99"/>
    <w:semiHidden/>
    <w:unhideWhenUsed/>
    <w:rsid w:val="00B600D0"/>
    <w:rPr>
      <w:rFonts w:ascii="Tahoma" w:hAnsi="Tahoma" w:cs="Tahoma"/>
      <w:sz w:val="22"/>
      <w:szCs w:val="20"/>
    </w:rPr>
  </w:style>
  <w:style w:type="character" w:styleId="HTMLDefinition">
    <w:name w:val="HTML Definition"/>
    <w:basedOn w:val="a3"/>
    <w:uiPriority w:val="99"/>
    <w:semiHidden/>
    <w:unhideWhenUsed/>
    <w:rsid w:val="00B600D0"/>
    <w:rPr>
      <w:rFonts w:ascii="Tahoma" w:hAnsi="Tahoma" w:cs="Tahoma"/>
      <w:i/>
      <w:iCs/>
      <w:sz w:val="22"/>
    </w:rPr>
  </w:style>
  <w:style w:type="character" w:styleId="HTML2">
    <w:name w:val="HTML Keyboard"/>
    <w:basedOn w:val="a3"/>
    <w:uiPriority w:val="99"/>
    <w:semiHidden/>
    <w:unhideWhenUsed/>
    <w:rsid w:val="00B600D0"/>
    <w:rPr>
      <w:rFonts w:ascii="Tahoma" w:hAnsi="Tahoma" w:cs="Tahoma"/>
      <w:sz w:val="22"/>
      <w:szCs w:val="20"/>
    </w:rPr>
  </w:style>
  <w:style w:type="paragraph" w:styleId="HTML3">
    <w:name w:val="HTML Preformatted"/>
    <w:basedOn w:val="a2"/>
    <w:link w:val="HTMLChar0"/>
    <w:uiPriority w:val="99"/>
    <w:semiHidden/>
    <w:unhideWhenUsed/>
    <w:rsid w:val="00B600D0"/>
    <w:pPr>
      <w:spacing w:after="0" w:line="240" w:lineRule="auto"/>
    </w:pPr>
  </w:style>
  <w:style w:type="character" w:customStyle="1" w:styleId="HTMLChar0">
    <w:name w:val="بتنسيق HTML مسبق Char"/>
    <w:basedOn w:val="a3"/>
    <w:link w:val="HTML3"/>
    <w:uiPriority w:val="99"/>
    <w:semiHidden/>
    <w:rsid w:val="00B600D0"/>
    <w:rPr>
      <w:rFonts w:ascii="Tahoma" w:hAnsi="Tahoma" w:cs="Tahoma"/>
      <w:color w:val="auto"/>
    </w:rPr>
  </w:style>
  <w:style w:type="character" w:styleId="HTML4">
    <w:name w:val="HTML Sample"/>
    <w:basedOn w:val="a3"/>
    <w:uiPriority w:val="99"/>
    <w:semiHidden/>
    <w:unhideWhenUsed/>
    <w:rsid w:val="00B600D0"/>
    <w:rPr>
      <w:rFonts w:ascii="Tahoma" w:hAnsi="Tahoma" w:cs="Tahoma"/>
      <w:sz w:val="24"/>
      <w:szCs w:val="24"/>
    </w:rPr>
  </w:style>
  <w:style w:type="character" w:styleId="HTML5">
    <w:name w:val="HTML Typewriter"/>
    <w:basedOn w:val="a3"/>
    <w:uiPriority w:val="99"/>
    <w:semiHidden/>
    <w:unhideWhenUsed/>
    <w:rsid w:val="00B600D0"/>
    <w:rPr>
      <w:rFonts w:ascii="Tahoma" w:hAnsi="Tahoma" w:cs="Tahoma"/>
      <w:sz w:val="22"/>
      <w:szCs w:val="20"/>
    </w:rPr>
  </w:style>
  <w:style w:type="character" w:styleId="HTMLVariable">
    <w:name w:val="HTML Variable"/>
    <w:basedOn w:val="a3"/>
    <w:uiPriority w:val="99"/>
    <w:semiHidden/>
    <w:unhideWhenUsed/>
    <w:rsid w:val="00B600D0"/>
    <w:rPr>
      <w:rFonts w:ascii="Tahoma" w:hAnsi="Tahoma" w:cs="Tahoma"/>
      <w:i/>
      <w:iCs/>
      <w:sz w:val="22"/>
    </w:rPr>
  </w:style>
  <w:style w:type="character" w:styleId="Hyperlink">
    <w:name w:val="Hyperlink"/>
    <w:basedOn w:val="a3"/>
    <w:uiPriority w:val="99"/>
    <w:semiHidden/>
    <w:unhideWhenUsed/>
    <w:rsid w:val="00B600D0"/>
    <w:rPr>
      <w:rFonts w:ascii="Tahoma" w:hAnsi="Tahoma" w:cs="Tahoma"/>
      <w:color w:val="1D1C1C" w:themeColor="accent4" w:themeShade="80"/>
      <w:sz w:val="22"/>
      <w:u w:val="single"/>
    </w:rPr>
  </w:style>
  <w:style w:type="paragraph" w:styleId="Index1">
    <w:name w:val="index 1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200" w:hanging="20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400" w:hanging="20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600" w:hanging="20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800" w:hanging="20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1000" w:hanging="20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1200" w:hanging="20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1400" w:hanging="20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1600" w:hanging="20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B600D0"/>
    <w:pPr>
      <w:spacing w:after="0" w:line="240" w:lineRule="auto"/>
      <w:ind w:left="1800" w:hanging="200"/>
    </w:pPr>
  </w:style>
  <w:style w:type="paragraph" w:styleId="aff8">
    <w:name w:val="index heading"/>
    <w:basedOn w:val="a2"/>
    <w:next w:val="Index1"/>
    <w:uiPriority w:val="99"/>
    <w:semiHidden/>
    <w:unhideWhenUsed/>
    <w:rsid w:val="00B600D0"/>
    <w:rPr>
      <w:rFonts w:eastAsiaTheme="majorEastAsia"/>
      <w:b/>
      <w:bCs/>
    </w:rPr>
  </w:style>
  <w:style w:type="character" w:styleId="aff9">
    <w:name w:val="Intense Emphasis"/>
    <w:basedOn w:val="a3"/>
    <w:uiPriority w:val="21"/>
    <w:semiHidden/>
    <w:qFormat/>
    <w:rsid w:val="00B600D0"/>
    <w:rPr>
      <w:rFonts w:ascii="Tahoma" w:hAnsi="Tahoma" w:cs="Tahoma"/>
      <w:i/>
      <w:iCs/>
      <w:color w:val="381212" w:themeColor="accent1" w:themeShade="BF"/>
      <w:sz w:val="22"/>
    </w:rPr>
  </w:style>
  <w:style w:type="paragraph" w:styleId="affa">
    <w:name w:val="Intense Quote"/>
    <w:basedOn w:val="a2"/>
    <w:next w:val="a2"/>
    <w:link w:val="Chard"/>
    <w:uiPriority w:val="30"/>
    <w:semiHidden/>
    <w:qFormat/>
    <w:rsid w:val="00B600D0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Chard">
    <w:name w:val="اقتباس مكثف Char"/>
    <w:basedOn w:val="a3"/>
    <w:link w:val="affa"/>
    <w:uiPriority w:val="30"/>
    <w:semiHidden/>
    <w:rsid w:val="00B600D0"/>
    <w:rPr>
      <w:rFonts w:ascii="Tahoma" w:hAnsi="Tahoma" w:cs="Tahoma"/>
      <w:i/>
      <w:iCs/>
      <w:color w:val="381212" w:themeColor="accent1" w:themeShade="BF"/>
    </w:rPr>
  </w:style>
  <w:style w:type="character" w:styleId="affb">
    <w:name w:val="Intense Reference"/>
    <w:basedOn w:val="a3"/>
    <w:uiPriority w:val="32"/>
    <w:semiHidden/>
    <w:qFormat/>
    <w:rsid w:val="00B600D0"/>
    <w:rPr>
      <w:rFonts w:ascii="Tahoma" w:hAnsi="Tahoma" w:cs="Tahoma"/>
      <w:b/>
      <w:bCs/>
      <w:caps w:val="0"/>
      <w:smallCaps/>
      <w:color w:val="381212" w:themeColor="accent1" w:themeShade="BF"/>
      <w:spacing w:val="5"/>
      <w:sz w:val="22"/>
    </w:rPr>
  </w:style>
  <w:style w:type="table" w:styleId="affc">
    <w:name w:val="Light Grid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d">
    <w:name w:val="Light List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e">
    <w:name w:val="Light Shading"/>
    <w:basedOn w:val="a4"/>
    <w:uiPriority w:val="60"/>
    <w:semiHidden/>
    <w:unhideWhenUsed/>
    <w:rsid w:val="00B600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B600D0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B600D0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B600D0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B600D0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B600D0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B600D0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">
    <w:name w:val="line number"/>
    <w:basedOn w:val="a3"/>
    <w:uiPriority w:val="99"/>
    <w:semiHidden/>
    <w:unhideWhenUsed/>
    <w:rsid w:val="00B600D0"/>
    <w:rPr>
      <w:rFonts w:ascii="Tahoma" w:hAnsi="Tahoma" w:cs="Tahoma"/>
      <w:sz w:val="22"/>
    </w:rPr>
  </w:style>
  <w:style w:type="paragraph" w:styleId="afff0">
    <w:name w:val="List"/>
    <w:basedOn w:val="a2"/>
    <w:uiPriority w:val="99"/>
    <w:semiHidden/>
    <w:unhideWhenUsed/>
    <w:rsid w:val="00B600D0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B600D0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B600D0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B600D0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B600D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600D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600D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600D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600D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600D0"/>
    <w:pPr>
      <w:numPr>
        <w:numId w:val="5"/>
      </w:numPr>
      <w:contextualSpacing/>
    </w:pPr>
  </w:style>
  <w:style w:type="paragraph" w:styleId="afff1">
    <w:name w:val="List Continue"/>
    <w:basedOn w:val="a2"/>
    <w:uiPriority w:val="99"/>
    <w:semiHidden/>
    <w:unhideWhenUsed/>
    <w:rsid w:val="00B600D0"/>
    <w:pPr>
      <w:spacing w:after="120"/>
      <w:ind w:left="360"/>
      <w:contextualSpacing/>
    </w:pPr>
  </w:style>
  <w:style w:type="paragraph" w:styleId="27">
    <w:name w:val="List Continue 2"/>
    <w:basedOn w:val="a2"/>
    <w:uiPriority w:val="99"/>
    <w:semiHidden/>
    <w:unhideWhenUsed/>
    <w:rsid w:val="00B600D0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B600D0"/>
    <w:pPr>
      <w:spacing w:after="120"/>
      <w:ind w:left="1080"/>
      <w:contextualSpacing/>
    </w:pPr>
  </w:style>
  <w:style w:type="paragraph" w:styleId="44">
    <w:name w:val="List Continue 4"/>
    <w:basedOn w:val="a2"/>
    <w:uiPriority w:val="99"/>
    <w:semiHidden/>
    <w:unhideWhenUsed/>
    <w:rsid w:val="00B600D0"/>
    <w:pPr>
      <w:spacing w:after="120"/>
      <w:ind w:left="1440"/>
      <w:contextualSpacing/>
    </w:pPr>
  </w:style>
  <w:style w:type="paragraph" w:styleId="54">
    <w:name w:val="List Continue 5"/>
    <w:basedOn w:val="a2"/>
    <w:uiPriority w:val="99"/>
    <w:semiHidden/>
    <w:unhideWhenUsed/>
    <w:rsid w:val="00B600D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600D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600D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600D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600D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600D0"/>
    <w:pPr>
      <w:numPr>
        <w:numId w:val="10"/>
      </w:numPr>
      <w:contextualSpacing/>
    </w:pPr>
  </w:style>
  <w:style w:type="paragraph" w:styleId="afff2">
    <w:name w:val="List Paragraph"/>
    <w:basedOn w:val="a2"/>
    <w:uiPriority w:val="34"/>
    <w:qFormat/>
    <w:rsid w:val="00B600D0"/>
    <w:pPr>
      <w:ind w:left="720"/>
      <w:contextualSpacing/>
    </w:pPr>
  </w:style>
  <w:style w:type="table" w:styleId="11">
    <w:name w:val="List Table 1 Light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1-20">
    <w:name w:val="List Table 1 Light Accent 2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1-30">
    <w:name w:val="List Table 1 Light Accent 3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1-40">
    <w:name w:val="List Table 1 Light Accent 4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1-50">
    <w:name w:val="List Table 1 Light Accent 5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-60">
    <w:name w:val="List Table 1 Light Accent 6"/>
    <w:basedOn w:val="a4"/>
    <w:uiPriority w:val="46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8">
    <w:name w:val="List Table 2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0">
    <w:name w:val="List Table 2 Accent 2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0">
    <w:name w:val="List Table 2 Accent 3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0">
    <w:name w:val="List Table 2 Accent 4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0">
    <w:name w:val="List Table 2 Accent 5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0">
    <w:name w:val="List Table 2 Accent 6"/>
    <w:basedOn w:val="a4"/>
    <w:uiPriority w:val="47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7">
    <w:name w:val="List Table 3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5">
    <w:name w:val="List Table 4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0">
    <w:name w:val="List Table 4 Accent 2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0">
    <w:name w:val="List Table 4 Accent 3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0">
    <w:name w:val="List Table 4 Accent 4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0">
    <w:name w:val="List Table 4 Accent 5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0">
    <w:name w:val="List Table 4 Accent 6"/>
    <w:basedOn w:val="a4"/>
    <w:uiPriority w:val="49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5">
    <w:name w:val="List Table 5 Dark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B600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1">
    <w:name w:val="List Table 6 Colorful"/>
    <w:basedOn w:val="a4"/>
    <w:uiPriority w:val="51"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B600D0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0">
    <w:name w:val="List Table 6 Colorful Accent 2"/>
    <w:basedOn w:val="a4"/>
    <w:uiPriority w:val="51"/>
    <w:rsid w:val="00B600D0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0">
    <w:name w:val="List Table 6 Colorful Accent 3"/>
    <w:basedOn w:val="a4"/>
    <w:uiPriority w:val="51"/>
    <w:rsid w:val="00B600D0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0">
    <w:name w:val="List Table 6 Colorful Accent 4"/>
    <w:basedOn w:val="a4"/>
    <w:uiPriority w:val="51"/>
    <w:rsid w:val="00B600D0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0">
    <w:name w:val="List Table 6 Colorful Accent 5"/>
    <w:basedOn w:val="a4"/>
    <w:uiPriority w:val="51"/>
    <w:rsid w:val="00B600D0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0">
    <w:name w:val="List Table 6 Colorful Accent 6"/>
    <w:basedOn w:val="a4"/>
    <w:uiPriority w:val="51"/>
    <w:rsid w:val="00B600D0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1">
    <w:name w:val="List Table 7 Colorful"/>
    <w:basedOn w:val="a4"/>
    <w:uiPriority w:val="52"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B600D0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B600D0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B600D0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B600D0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B600D0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B600D0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3">
    <w:name w:val="macro"/>
    <w:link w:val="Chare"/>
    <w:uiPriority w:val="99"/>
    <w:semiHidden/>
    <w:unhideWhenUsed/>
    <w:rsid w:val="00B600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3"/>
    <w:link w:val="afff3"/>
    <w:uiPriority w:val="99"/>
    <w:semiHidden/>
    <w:rsid w:val="00B600D0"/>
    <w:rPr>
      <w:rFonts w:ascii="Tahoma" w:hAnsi="Tahoma" w:cs="Tahoma"/>
      <w:kern w:val="16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B60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a">
    <w:name w:val="Medium List 2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B600D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B600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4">
    <w:name w:val="Message Header"/>
    <w:basedOn w:val="a2"/>
    <w:link w:val="Charf"/>
    <w:uiPriority w:val="99"/>
    <w:semiHidden/>
    <w:unhideWhenUsed/>
    <w:rsid w:val="00B600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Charf">
    <w:name w:val="رأس رسالة Char"/>
    <w:basedOn w:val="a3"/>
    <w:link w:val="afff4"/>
    <w:uiPriority w:val="99"/>
    <w:semiHidden/>
    <w:rsid w:val="00B600D0"/>
    <w:rPr>
      <w:rFonts w:ascii="Tahoma" w:eastAsiaTheme="majorEastAsia" w:hAnsi="Tahoma" w:cs="Tahoma"/>
      <w:color w:val="auto"/>
      <w:sz w:val="24"/>
      <w:szCs w:val="24"/>
      <w:shd w:val="pct20" w:color="auto" w:fill="auto"/>
    </w:rPr>
  </w:style>
  <w:style w:type="paragraph" w:styleId="afff5">
    <w:name w:val="No Spacing"/>
    <w:link w:val="Charf0"/>
    <w:uiPriority w:val="1"/>
    <w:unhideWhenUsed/>
    <w:qFormat/>
    <w:rsid w:val="00B600D0"/>
    <w:pPr>
      <w:spacing w:after="0" w:line="240" w:lineRule="auto"/>
    </w:pPr>
    <w:rPr>
      <w:rFonts w:ascii="Tahoma" w:hAnsi="Tahoma" w:cs="Tahoma"/>
      <w:kern w:val="16"/>
      <w14:ligatures w14:val="standardContextual"/>
      <w14:numForm w14:val="oldStyle"/>
      <w14:numSpacing w14:val="proportional"/>
      <w14:cntxtAlts/>
    </w:rPr>
  </w:style>
  <w:style w:type="paragraph" w:styleId="afff6">
    <w:name w:val="Normal (Web)"/>
    <w:basedOn w:val="a2"/>
    <w:uiPriority w:val="99"/>
    <w:semiHidden/>
    <w:unhideWhenUsed/>
    <w:rsid w:val="00B600D0"/>
    <w:rPr>
      <w:sz w:val="24"/>
      <w:szCs w:val="24"/>
    </w:rPr>
  </w:style>
  <w:style w:type="paragraph" w:styleId="afff7">
    <w:name w:val="Normal Indent"/>
    <w:basedOn w:val="a2"/>
    <w:uiPriority w:val="99"/>
    <w:semiHidden/>
    <w:unhideWhenUsed/>
    <w:rsid w:val="00B600D0"/>
    <w:pPr>
      <w:ind w:left="720"/>
    </w:pPr>
  </w:style>
  <w:style w:type="paragraph" w:styleId="afff8">
    <w:name w:val="Note Heading"/>
    <w:basedOn w:val="a2"/>
    <w:next w:val="a2"/>
    <w:link w:val="Charf1"/>
    <w:uiPriority w:val="99"/>
    <w:semiHidden/>
    <w:unhideWhenUsed/>
    <w:rsid w:val="00B600D0"/>
    <w:pPr>
      <w:spacing w:after="0" w:line="240" w:lineRule="auto"/>
    </w:pPr>
  </w:style>
  <w:style w:type="character" w:customStyle="1" w:styleId="Charf1">
    <w:name w:val="عنوان ملاحظة Char"/>
    <w:basedOn w:val="a3"/>
    <w:link w:val="afff8"/>
    <w:uiPriority w:val="99"/>
    <w:semiHidden/>
    <w:rsid w:val="00B600D0"/>
    <w:rPr>
      <w:rFonts w:ascii="Tahoma" w:hAnsi="Tahoma" w:cs="Tahoma"/>
      <w:color w:val="auto"/>
    </w:rPr>
  </w:style>
  <w:style w:type="character" w:styleId="afff9">
    <w:name w:val="page number"/>
    <w:basedOn w:val="a3"/>
    <w:uiPriority w:val="99"/>
    <w:semiHidden/>
    <w:unhideWhenUsed/>
    <w:rsid w:val="00B600D0"/>
    <w:rPr>
      <w:rFonts w:ascii="Tahoma" w:hAnsi="Tahoma" w:cs="Tahoma"/>
      <w:sz w:val="22"/>
    </w:rPr>
  </w:style>
  <w:style w:type="table" w:styleId="15">
    <w:name w:val="Plain Table 1"/>
    <w:basedOn w:val="a4"/>
    <w:uiPriority w:val="40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1"/>
    <w:rsid w:val="00B600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2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3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4"/>
    <w:rsid w:val="00B600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Plain Text"/>
    <w:basedOn w:val="a2"/>
    <w:link w:val="Charf2"/>
    <w:uiPriority w:val="99"/>
    <w:semiHidden/>
    <w:unhideWhenUsed/>
    <w:rsid w:val="00B600D0"/>
    <w:pPr>
      <w:spacing w:after="0" w:line="240" w:lineRule="auto"/>
    </w:pPr>
    <w:rPr>
      <w:szCs w:val="21"/>
    </w:rPr>
  </w:style>
  <w:style w:type="character" w:customStyle="1" w:styleId="Charf2">
    <w:name w:val="نص عادي Char"/>
    <w:basedOn w:val="a3"/>
    <w:link w:val="afffa"/>
    <w:uiPriority w:val="99"/>
    <w:semiHidden/>
    <w:rsid w:val="00B600D0"/>
    <w:rPr>
      <w:rFonts w:ascii="Tahoma" w:hAnsi="Tahoma" w:cs="Tahoma"/>
      <w:color w:val="auto"/>
      <w:szCs w:val="21"/>
    </w:rPr>
  </w:style>
  <w:style w:type="paragraph" w:styleId="afffb">
    <w:name w:val="Quote"/>
    <w:basedOn w:val="a2"/>
    <w:next w:val="a2"/>
    <w:link w:val="Charf3"/>
    <w:uiPriority w:val="29"/>
    <w:semiHidden/>
    <w:qFormat/>
    <w:rsid w:val="00B600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اقتباس Char"/>
    <w:basedOn w:val="a3"/>
    <w:link w:val="afffb"/>
    <w:uiPriority w:val="29"/>
    <w:semiHidden/>
    <w:rsid w:val="00B600D0"/>
    <w:rPr>
      <w:rFonts w:ascii="Tahoma" w:hAnsi="Tahoma" w:cs="Tahoma"/>
      <w:i/>
      <w:iCs/>
      <w:color w:val="404040" w:themeColor="text1" w:themeTint="BF"/>
    </w:rPr>
  </w:style>
  <w:style w:type="paragraph" w:styleId="ab">
    <w:name w:val="Salutation"/>
    <w:basedOn w:val="a2"/>
    <w:next w:val="a2"/>
    <w:link w:val="Charf4"/>
    <w:uiPriority w:val="5"/>
    <w:qFormat/>
    <w:rsid w:val="00B600D0"/>
  </w:style>
  <w:style w:type="character" w:customStyle="1" w:styleId="Charf4">
    <w:name w:val="تحية Char"/>
    <w:basedOn w:val="a3"/>
    <w:link w:val="ab"/>
    <w:uiPriority w:val="5"/>
    <w:rsid w:val="00B600D0"/>
    <w:rPr>
      <w:rFonts w:ascii="Tahoma" w:hAnsi="Tahoma" w:cs="Tahoma"/>
      <w:color w:val="auto"/>
    </w:rPr>
  </w:style>
  <w:style w:type="paragraph" w:styleId="ad">
    <w:name w:val="Signature"/>
    <w:basedOn w:val="a2"/>
    <w:next w:val="a2"/>
    <w:link w:val="Charf5"/>
    <w:uiPriority w:val="7"/>
    <w:qFormat/>
    <w:rsid w:val="00B600D0"/>
    <w:pPr>
      <w:contextualSpacing/>
    </w:pPr>
  </w:style>
  <w:style w:type="character" w:customStyle="1" w:styleId="Charf5">
    <w:name w:val="توقيع Char"/>
    <w:basedOn w:val="a3"/>
    <w:link w:val="ad"/>
    <w:uiPriority w:val="7"/>
    <w:rsid w:val="00B600D0"/>
    <w:rPr>
      <w:rFonts w:ascii="Tahoma" w:hAnsi="Tahoma" w:cs="Tahoma"/>
      <w:color w:val="auto"/>
    </w:rPr>
  </w:style>
  <w:style w:type="character" w:styleId="afffc">
    <w:name w:val="Strong"/>
    <w:basedOn w:val="a3"/>
    <w:uiPriority w:val="19"/>
    <w:semiHidden/>
    <w:qFormat/>
    <w:rsid w:val="00B600D0"/>
    <w:rPr>
      <w:rFonts w:ascii="Tahoma" w:hAnsi="Tahoma" w:cs="Tahoma"/>
      <w:b/>
      <w:bCs/>
      <w:sz w:val="22"/>
    </w:rPr>
  </w:style>
  <w:style w:type="paragraph" w:styleId="afffd">
    <w:name w:val="Subtitle"/>
    <w:basedOn w:val="a2"/>
    <w:next w:val="a2"/>
    <w:link w:val="Charf6"/>
    <w:uiPriority w:val="11"/>
    <w:semiHidden/>
    <w:unhideWhenUsed/>
    <w:qFormat/>
    <w:rsid w:val="00B600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6">
    <w:name w:val="عنوان فرعي Char"/>
    <w:basedOn w:val="a3"/>
    <w:link w:val="afffd"/>
    <w:uiPriority w:val="11"/>
    <w:semiHidden/>
    <w:rsid w:val="00B600D0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fffe">
    <w:name w:val="Subtle Emphasis"/>
    <w:basedOn w:val="a3"/>
    <w:uiPriority w:val="19"/>
    <w:semiHidden/>
    <w:qFormat/>
    <w:rsid w:val="00B600D0"/>
    <w:rPr>
      <w:rFonts w:ascii="Tahoma" w:hAnsi="Tahoma" w:cs="Tahoma"/>
      <w:i/>
      <w:iCs/>
      <w:color w:val="404040" w:themeColor="text1" w:themeTint="BF"/>
      <w:sz w:val="22"/>
    </w:rPr>
  </w:style>
  <w:style w:type="character" w:styleId="affff">
    <w:name w:val="Subtle Reference"/>
    <w:basedOn w:val="a3"/>
    <w:uiPriority w:val="31"/>
    <w:semiHidden/>
    <w:qFormat/>
    <w:rsid w:val="00B600D0"/>
    <w:rPr>
      <w:rFonts w:ascii="Tahoma" w:hAnsi="Tahoma" w:cs="Tahoma"/>
      <w:smallCaps/>
      <w:color w:val="5A5A5A" w:themeColor="text1" w:themeTint="A5"/>
      <w:sz w:val="22"/>
    </w:rPr>
  </w:style>
  <w:style w:type="table" w:styleId="16">
    <w:name w:val="Table 3D effects 1"/>
    <w:basedOn w:val="a4"/>
    <w:uiPriority w:val="99"/>
    <w:semiHidden/>
    <w:unhideWhenUsed/>
    <w:rsid w:val="00B600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uiPriority w:val="99"/>
    <w:semiHidden/>
    <w:unhideWhenUsed/>
    <w:rsid w:val="00B600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uiPriority w:val="99"/>
    <w:semiHidden/>
    <w:unhideWhenUsed/>
    <w:rsid w:val="00B600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B600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B600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B600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B600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B600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B600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B600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600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600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4"/>
    <w:uiPriority w:val="99"/>
    <w:semiHidden/>
    <w:unhideWhenUsed/>
    <w:rsid w:val="00B600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4"/>
    <w:uiPriority w:val="99"/>
    <w:semiHidden/>
    <w:unhideWhenUsed/>
    <w:rsid w:val="00B600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B600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unhideWhenUsed/>
    <w:rsid w:val="00B600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B600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B600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600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uiPriority w:val="99"/>
    <w:semiHidden/>
    <w:unhideWhenUsed/>
    <w:rsid w:val="00B600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4"/>
    <w:uiPriority w:val="45"/>
    <w:rsid w:val="00B600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B600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B600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B600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B600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B600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B600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2"/>
    <w:next w:val="a2"/>
    <w:uiPriority w:val="99"/>
    <w:semiHidden/>
    <w:unhideWhenUsed/>
    <w:rsid w:val="00B600D0"/>
    <w:pPr>
      <w:spacing w:after="0"/>
      <w:ind w:left="220" w:hanging="220"/>
    </w:pPr>
  </w:style>
  <w:style w:type="paragraph" w:styleId="affff4">
    <w:name w:val="table of figures"/>
    <w:basedOn w:val="a2"/>
    <w:next w:val="a2"/>
    <w:uiPriority w:val="99"/>
    <w:semiHidden/>
    <w:unhideWhenUsed/>
    <w:rsid w:val="00B600D0"/>
    <w:pPr>
      <w:spacing w:after="0"/>
    </w:pPr>
  </w:style>
  <w:style w:type="table" w:styleId="affff5">
    <w:name w:val="Table Professional"/>
    <w:basedOn w:val="a4"/>
    <w:uiPriority w:val="99"/>
    <w:semiHidden/>
    <w:unhideWhenUsed/>
    <w:rsid w:val="00B600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B600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B600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B600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B600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uiPriority w:val="99"/>
    <w:semiHidden/>
    <w:unhideWhenUsed/>
    <w:rsid w:val="00B6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B600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B600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semiHidden/>
    <w:unhideWhenUsed/>
    <w:rsid w:val="00B600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itle"/>
    <w:basedOn w:val="a2"/>
    <w:next w:val="a2"/>
    <w:link w:val="Charf7"/>
    <w:qFormat/>
    <w:rsid w:val="00B600D0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Charf7">
    <w:name w:val="العنوان Char"/>
    <w:basedOn w:val="a3"/>
    <w:link w:val="affff7"/>
    <w:rsid w:val="00B600D0"/>
    <w:rPr>
      <w:rFonts w:ascii="Tahoma" w:eastAsiaTheme="majorEastAsia" w:hAnsi="Tahoma" w:cs="Tahoma"/>
      <w:color w:val="auto"/>
      <w:spacing w:val="-10"/>
      <w:kern w:val="28"/>
      <w:sz w:val="56"/>
      <w:szCs w:val="56"/>
    </w:rPr>
  </w:style>
  <w:style w:type="paragraph" w:styleId="affff8">
    <w:name w:val="toa heading"/>
    <w:basedOn w:val="a2"/>
    <w:next w:val="a2"/>
    <w:uiPriority w:val="99"/>
    <w:semiHidden/>
    <w:unhideWhenUsed/>
    <w:rsid w:val="00B600D0"/>
    <w:pPr>
      <w:spacing w:before="120"/>
    </w:pPr>
    <w:rPr>
      <w:rFonts w:eastAsiaTheme="majorEastAsia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B600D0"/>
    <w:pPr>
      <w:spacing w:after="100"/>
    </w:pPr>
  </w:style>
  <w:style w:type="paragraph" w:styleId="2f6">
    <w:name w:val="toc 2"/>
    <w:basedOn w:val="a2"/>
    <w:next w:val="a2"/>
    <w:autoRedefine/>
    <w:uiPriority w:val="39"/>
    <w:semiHidden/>
    <w:unhideWhenUsed/>
    <w:rsid w:val="00B600D0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B600D0"/>
    <w:pPr>
      <w:spacing w:after="100"/>
      <w:ind w:left="440"/>
    </w:pPr>
  </w:style>
  <w:style w:type="paragraph" w:styleId="4b">
    <w:name w:val="toc 4"/>
    <w:basedOn w:val="a2"/>
    <w:next w:val="a2"/>
    <w:autoRedefine/>
    <w:uiPriority w:val="39"/>
    <w:semiHidden/>
    <w:unhideWhenUsed/>
    <w:rsid w:val="00B600D0"/>
    <w:pPr>
      <w:spacing w:after="100"/>
      <w:ind w:left="660"/>
    </w:pPr>
  </w:style>
  <w:style w:type="paragraph" w:styleId="5a">
    <w:name w:val="toc 5"/>
    <w:basedOn w:val="a2"/>
    <w:next w:val="a2"/>
    <w:autoRedefine/>
    <w:uiPriority w:val="39"/>
    <w:semiHidden/>
    <w:unhideWhenUsed/>
    <w:rsid w:val="00B600D0"/>
    <w:pPr>
      <w:spacing w:after="100"/>
      <w:ind w:left="880"/>
    </w:pPr>
  </w:style>
  <w:style w:type="paragraph" w:styleId="64">
    <w:name w:val="toc 6"/>
    <w:basedOn w:val="a2"/>
    <w:next w:val="a2"/>
    <w:autoRedefine/>
    <w:uiPriority w:val="39"/>
    <w:semiHidden/>
    <w:unhideWhenUsed/>
    <w:rsid w:val="00B600D0"/>
    <w:pPr>
      <w:spacing w:after="100"/>
      <w:ind w:left="1100"/>
    </w:pPr>
  </w:style>
  <w:style w:type="paragraph" w:styleId="74">
    <w:name w:val="toc 7"/>
    <w:basedOn w:val="a2"/>
    <w:next w:val="a2"/>
    <w:autoRedefine/>
    <w:uiPriority w:val="39"/>
    <w:semiHidden/>
    <w:unhideWhenUsed/>
    <w:rsid w:val="00B600D0"/>
    <w:pPr>
      <w:spacing w:after="100"/>
      <w:ind w:left="1320"/>
    </w:pPr>
  </w:style>
  <w:style w:type="paragraph" w:styleId="82">
    <w:name w:val="toc 8"/>
    <w:basedOn w:val="a2"/>
    <w:next w:val="a2"/>
    <w:autoRedefine/>
    <w:uiPriority w:val="39"/>
    <w:semiHidden/>
    <w:unhideWhenUsed/>
    <w:rsid w:val="00B600D0"/>
    <w:pPr>
      <w:spacing w:after="100"/>
      <w:ind w:left="1540"/>
    </w:pPr>
  </w:style>
  <w:style w:type="paragraph" w:styleId="90">
    <w:name w:val="toc 9"/>
    <w:basedOn w:val="a2"/>
    <w:next w:val="a2"/>
    <w:autoRedefine/>
    <w:uiPriority w:val="39"/>
    <w:semiHidden/>
    <w:unhideWhenUsed/>
    <w:rsid w:val="00B600D0"/>
    <w:pPr>
      <w:spacing w:after="100"/>
      <w:ind w:left="1760"/>
    </w:pPr>
  </w:style>
  <w:style w:type="paragraph" w:styleId="affff9">
    <w:name w:val="TOC Heading"/>
    <w:basedOn w:val="1"/>
    <w:next w:val="a2"/>
    <w:uiPriority w:val="39"/>
    <w:semiHidden/>
    <w:unhideWhenUsed/>
    <w:qFormat/>
    <w:rsid w:val="00B600D0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affffa">
    <w:name w:val="Mention"/>
    <w:basedOn w:val="a3"/>
    <w:uiPriority w:val="99"/>
    <w:semiHidden/>
    <w:unhideWhenUsed/>
    <w:rsid w:val="00B600D0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B600D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B600D0"/>
    <w:pPr>
      <w:numPr>
        <w:numId w:val="12"/>
      </w:numPr>
    </w:pPr>
  </w:style>
  <w:style w:type="character" w:styleId="affffb">
    <w:name w:val="Hashtag"/>
    <w:basedOn w:val="a3"/>
    <w:uiPriority w:val="99"/>
    <w:semiHidden/>
    <w:unhideWhenUsed/>
    <w:rsid w:val="00B600D0"/>
    <w:rPr>
      <w:rFonts w:ascii="Tahoma" w:hAnsi="Tahoma" w:cs="Tahom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B600D0"/>
    <w:pPr>
      <w:numPr>
        <w:numId w:val="13"/>
      </w:numPr>
    </w:pPr>
  </w:style>
  <w:style w:type="character" w:styleId="affffc">
    <w:name w:val="Smart Hyperlink"/>
    <w:basedOn w:val="a3"/>
    <w:uiPriority w:val="99"/>
    <w:semiHidden/>
    <w:unhideWhenUsed/>
    <w:rsid w:val="00B600D0"/>
    <w:rPr>
      <w:rFonts w:ascii="Tahoma" w:hAnsi="Tahoma" w:cs="Tahoma"/>
      <w:u w:val="dotted"/>
    </w:rPr>
  </w:style>
  <w:style w:type="character" w:styleId="affffd">
    <w:name w:val="Unresolved Mention"/>
    <w:basedOn w:val="a3"/>
    <w:uiPriority w:val="99"/>
    <w:semiHidden/>
    <w:unhideWhenUsed/>
    <w:rsid w:val="00B600D0"/>
    <w:rPr>
      <w:rFonts w:ascii="Tahoma" w:hAnsi="Tahoma" w:cs="Tahoma"/>
      <w:color w:val="605E5C"/>
      <w:shd w:val="clear" w:color="auto" w:fill="E1DFDD"/>
    </w:rPr>
  </w:style>
  <w:style w:type="character" w:customStyle="1" w:styleId="Charf0">
    <w:name w:val="بلا تباعد Char"/>
    <w:basedOn w:val="a3"/>
    <w:link w:val="afff5"/>
    <w:uiPriority w:val="1"/>
    <w:rsid w:val="00160F26"/>
    <w:rPr>
      <w:rFonts w:ascii="Tahoma" w:hAnsi="Tahoma" w:cs="Tahoma"/>
      <w:kern w:val="16"/>
      <w14:ligatures w14:val="standardContextua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ad\AppData\Roaming\Microsoft\Templates\&#1578;&#1589;&#1605;&#1610;&#1605;%20&#1585;&#1571;&#1587;%20&#1575;&#1604;&#1589;&#1601;&#1581;&#1577;%20Earth%20tones%20(&#1575;&#1604;&#1571;&#1604;&#1608;&#1575;&#1606;%20&#1575;&#1604;&#1578;&#1585;&#1575;&#1576;&#1610;&#1577;%20&#1575;&#1604;&#1583;&#1575;&#1601;&#1574;&#1577;)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B88A9-D718-4B99-B05E-DA04CD5A0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تصميم رأس الصفحة Earth tones (الألوان الترابية الدافئة).dotx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والتدقيق</vt:lpstr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والتدقيق</dc:title>
  <dc:creator/>
  <cp:lastModifiedBy/>
  <cp:revision>1</cp:revision>
  <dcterms:created xsi:type="dcterms:W3CDTF">2023-01-16T15:32:00Z</dcterms:created>
  <dcterms:modified xsi:type="dcterms:W3CDTF">2023-01-16T18:43:00Z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